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735D" w14:textId="77777777" w:rsidR="00C914CB" w:rsidRDefault="00841685">
      <w:pPr>
        <w:rPr>
          <w:b/>
          <w:bCs/>
          <w:color w:val="000080"/>
          <w:sz w:val="22"/>
          <w:szCs w:val="22"/>
          <w:lang w:val="fr-CA"/>
        </w:rPr>
      </w:pPr>
      <w:r>
        <w:rPr>
          <w:b/>
          <w:bCs/>
          <w:color w:val="000080"/>
          <w:sz w:val="22"/>
          <w:szCs w:val="22"/>
          <w:lang w:val="fr-CA"/>
        </w:rPr>
        <w:t xml:space="preserve"> </w:t>
      </w:r>
    </w:p>
    <w:p w14:paraId="642D6FCE" w14:textId="73A71BF3" w:rsidR="00000000" w:rsidRPr="000F49DF" w:rsidRDefault="00C914CB">
      <w:pPr>
        <w:rPr>
          <w:color w:val="000000"/>
          <w:lang w:val="fr-CA"/>
        </w:rPr>
      </w:pPr>
      <w:r w:rsidRPr="000F49DF">
        <w:rPr>
          <w:b/>
          <w:bCs/>
          <w:color w:val="000080"/>
          <w:lang w:val="fr-CA"/>
        </w:rPr>
        <w:t>Formule</w:t>
      </w:r>
      <w:r w:rsidR="00842599">
        <w:rPr>
          <w:b/>
          <w:bCs/>
          <w:color w:val="000080"/>
          <w:lang w:val="fr-CA"/>
        </w:rPr>
        <w:t> </w:t>
      </w:r>
      <w:r w:rsidR="00DD18FC">
        <w:rPr>
          <w:b/>
          <w:bCs/>
          <w:color w:val="000080"/>
          <w:lang w:val="fr-CA"/>
        </w:rPr>
        <w:t>D</w:t>
      </w:r>
      <w:r w:rsidRPr="000F49DF">
        <w:rPr>
          <w:b/>
          <w:bCs/>
          <w:color w:val="000080"/>
          <w:lang w:val="fr-CA"/>
        </w:rPr>
        <w:t>F</w:t>
      </w:r>
      <w:r w:rsidR="00842599">
        <w:rPr>
          <w:b/>
          <w:bCs/>
          <w:color w:val="000080"/>
          <w:lang w:val="fr-CA"/>
        </w:rPr>
        <w:t> </w:t>
      </w:r>
      <w:r w:rsidRPr="000F49DF">
        <w:rPr>
          <w:b/>
          <w:bCs/>
          <w:color w:val="000080"/>
          <w:lang w:val="fr-CA"/>
        </w:rPr>
        <w:t>12</w:t>
      </w:r>
      <w:r w:rsidR="008679B5">
        <w:rPr>
          <w:b/>
          <w:bCs/>
          <w:color w:val="000080"/>
          <w:lang w:val="fr-CA"/>
        </w:rPr>
        <w:t>A</w:t>
      </w:r>
    </w:p>
    <w:p w14:paraId="1EBB27FC" w14:textId="77777777" w:rsidR="000F49DF" w:rsidRDefault="000F49DF">
      <w:pPr>
        <w:tabs>
          <w:tab w:val="left" w:pos="-1440"/>
        </w:tabs>
        <w:ind w:left="7200" w:hanging="7200"/>
        <w:rPr>
          <w:color w:val="000000"/>
          <w:lang w:val="fr-CA"/>
        </w:rPr>
      </w:pPr>
    </w:p>
    <w:p w14:paraId="3E271471" w14:textId="4F268635" w:rsidR="00000000" w:rsidRPr="009D1E2A" w:rsidRDefault="00841685">
      <w:pPr>
        <w:tabs>
          <w:tab w:val="left" w:pos="-1440"/>
        </w:tabs>
        <w:ind w:left="7200" w:hanging="7200"/>
        <w:rPr>
          <w:color w:val="000000"/>
          <w:lang w:val="fr-CA"/>
        </w:rPr>
      </w:pPr>
      <w:r w:rsidRPr="00295F7D">
        <w:rPr>
          <w:color w:val="000000"/>
          <w:lang w:val="fr-CA"/>
        </w:rPr>
        <w:t>20</w:t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  <w:t>N</w:t>
      </w:r>
      <w:r w:rsidRPr="00295F7D">
        <w:rPr>
          <w:color w:val="000000"/>
          <w:vertAlign w:val="superscript"/>
          <w:lang w:val="fr-CA"/>
        </w:rPr>
        <w:t>o</w:t>
      </w:r>
    </w:p>
    <w:p w14:paraId="7C480E63" w14:textId="77777777" w:rsidR="00000000" w:rsidRPr="009D1E2A" w:rsidRDefault="00000000">
      <w:pPr>
        <w:ind w:firstLine="2160"/>
        <w:rPr>
          <w:color w:val="000000"/>
          <w:lang w:val="fr-CA"/>
        </w:rPr>
      </w:pPr>
    </w:p>
    <w:p w14:paraId="735CD5E9" w14:textId="77777777" w:rsidR="00000000" w:rsidRPr="009D1E2A" w:rsidRDefault="00000000">
      <w:pPr>
        <w:rPr>
          <w:color w:val="000000"/>
          <w:lang w:val="fr-CA"/>
        </w:rPr>
      </w:pPr>
    </w:p>
    <w:p w14:paraId="4B8745DA" w14:textId="77777777" w:rsidR="00000000" w:rsidRPr="009D1E2A" w:rsidRDefault="00841685">
      <w:pPr>
        <w:tabs>
          <w:tab w:val="center" w:pos="4680"/>
        </w:tabs>
        <w:rPr>
          <w:color w:val="000000"/>
          <w:lang w:val="fr-CA"/>
        </w:rPr>
      </w:pPr>
      <w:r w:rsidRPr="00295F7D">
        <w:rPr>
          <w:color w:val="000000"/>
          <w:lang w:val="fr-CA"/>
        </w:rPr>
        <w:tab/>
        <w:t>Cour suprême de la Nouvelle-Écosse</w:t>
      </w:r>
    </w:p>
    <w:p w14:paraId="1F8F9FED" w14:textId="77777777" w:rsidR="00000000" w:rsidRPr="009D1E2A" w:rsidRDefault="00841685">
      <w:pPr>
        <w:tabs>
          <w:tab w:val="center" w:pos="4680"/>
        </w:tabs>
        <w:rPr>
          <w:color w:val="000000"/>
          <w:lang w:val="fr-CA"/>
        </w:rPr>
      </w:pPr>
      <w:r w:rsidRPr="00295F7D">
        <w:rPr>
          <w:color w:val="000000"/>
          <w:lang w:val="fr-CA"/>
        </w:rPr>
        <w:tab/>
        <w:t>(Division de la famille)</w:t>
      </w:r>
    </w:p>
    <w:p w14:paraId="63F717DE" w14:textId="77777777" w:rsidR="00000000" w:rsidRPr="009D1E2A" w:rsidRDefault="00000000">
      <w:pPr>
        <w:rPr>
          <w:color w:val="000000"/>
          <w:lang w:val="fr-CA"/>
        </w:rPr>
      </w:pPr>
    </w:p>
    <w:p w14:paraId="195B9883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 xml:space="preserve">Entre :   </w:t>
      </w:r>
    </w:p>
    <w:p w14:paraId="69F68C8A" w14:textId="77777777" w:rsidR="00000000" w:rsidRPr="009D1E2A" w:rsidRDefault="00000000">
      <w:pPr>
        <w:rPr>
          <w:color w:val="000000"/>
          <w:lang w:val="fr-CA"/>
        </w:rPr>
      </w:pPr>
    </w:p>
    <w:p w14:paraId="327A77C1" w14:textId="77777777" w:rsidR="00000000" w:rsidRPr="009D1E2A" w:rsidRDefault="00841685" w:rsidP="00931302">
      <w:pPr>
        <w:tabs>
          <w:tab w:val="left" w:pos="-1440"/>
        </w:tabs>
        <w:ind w:left="6480" w:hanging="5760"/>
        <w:jc w:val="right"/>
        <w:rPr>
          <w:color w:val="000000"/>
          <w:lang w:val="fr-CA"/>
        </w:rPr>
      </w:pP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</w:p>
    <w:p w14:paraId="1F50F6FD" w14:textId="4EAEDE2F" w:rsidR="00000000" w:rsidRPr="009D1E2A" w:rsidRDefault="00DD18FC" w:rsidP="00DD18FC">
      <w:pPr>
        <w:tabs>
          <w:tab w:val="left" w:pos="-1440"/>
          <w:tab w:val="left" w:pos="8222"/>
        </w:tabs>
        <w:ind w:left="6480" w:hanging="5760"/>
        <w:jc w:val="right"/>
        <w:rPr>
          <w:color w:val="000000"/>
          <w:lang w:val="fr-CA"/>
        </w:rPr>
      </w:pP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 w:rsidR="00841685">
        <w:rPr>
          <w:color w:val="000000"/>
          <w:lang w:val="fr-CA"/>
        </w:rPr>
        <w:t>requérant</w:t>
      </w:r>
    </w:p>
    <w:p w14:paraId="00201384" w14:textId="77777777" w:rsidR="00000000" w:rsidRPr="009D1E2A" w:rsidRDefault="00841685">
      <w:pPr>
        <w:tabs>
          <w:tab w:val="center" w:pos="4680"/>
        </w:tabs>
        <w:rPr>
          <w:color w:val="000000"/>
          <w:lang w:val="fr-CA"/>
        </w:rPr>
      </w:pPr>
      <w:r w:rsidRPr="00295F7D">
        <w:rPr>
          <w:color w:val="000000"/>
          <w:lang w:val="fr-CA"/>
        </w:rPr>
        <w:tab/>
        <w:t>et</w:t>
      </w:r>
    </w:p>
    <w:p w14:paraId="69996CFE" w14:textId="77777777" w:rsidR="00000000" w:rsidRPr="009D1E2A" w:rsidRDefault="00000000">
      <w:pPr>
        <w:rPr>
          <w:color w:val="000000"/>
          <w:lang w:val="fr-CA"/>
        </w:rPr>
      </w:pPr>
    </w:p>
    <w:p w14:paraId="4FC86C36" w14:textId="1C2F26BA" w:rsidR="00000000" w:rsidRPr="009D1E2A" w:rsidRDefault="00841685" w:rsidP="00DD18FC">
      <w:pPr>
        <w:tabs>
          <w:tab w:val="left" w:pos="-1440"/>
        </w:tabs>
        <w:ind w:left="6480" w:hanging="5760"/>
        <w:jc w:val="right"/>
        <w:rPr>
          <w:color w:val="000000"/>
          <w:lang w:val="fr-CA"/>
        </w:rPr>
      </w:pP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proofErr w:type="spellStart"/>
      <w:r>
        <w:rPr>
          <w:color w:val="000000"/>
          <w:lang w:val="fr-CA"/>
        </w:rPr>
        <w:t>corequérant</w:t>
      </w:r>
      <w:proofErr w:type="spellEnd"/>
    </w:p>
    <w:p w14:paraId="56EC2B82" w14:textId="77777777" w:rsidR="00000000" w:rsidRPr="009D1E2A" w:rsidRDefault="00000000">
      <w:pPr>
        <w:rPr>
          <w:color w:val="000000"/>
          <w:lang w:val="fr-CA"/>
        </w:rPr>
      </w:pPr>
    </w:p>
    <w:p w14:paraId="3D4DF68A" w14:textId="4F2352B4" w:rsidR="00000000" w:rsidRPr="009D1E2A" w:rsidRDefault="00841685" w:rsidP="0056459B">
      <w:pPr>
        <w:tabs>
          <w:tab w:val="center" w:pos="4680"/>
        </w:tabs>
        <w:ind w:left="720" w:hanging="720"/>
        <w:jc w:val="center"/>
        <w:rPr>
          <w:b/>
          <w:bCs/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>Affidavit à l</w:t>
      </w:r>
      <w:r w:rsidR="00DD18FC">
        <w:rPr>
          <w:b/>
          <w:bCs/>
          <w:color w:val="000000"/>
          <w:lang w:val="fr-CA"/>
        </w:rPr>
        <w:t>’</w:t>
      </w:r>
      <w:r w:rsidRPr="00295F7D">
        <w:rPr>
          <w:b/>
          <w:bCs/>
          <w:color w:val="000000"/>
          <w:lang w:val="fr-CA"/>
        </w:rPr>
        <w:t>appui d</w:t>
      </w:r>
      <w:r w:rsidR="00DD18FC">
        <w:rPr>
          <w:b/>
          <w:bCs/>
          <w:color w:val="000000"/>
          <w:lang w:val="fr-CA"/>
        </w:rPr>
        <w:t>’</w:t>
      </w:r>
      <w:r w:rsidRPr="00295F7D">
        <w:rPr>
          <w:b/>
          <w:bCs/>
          <w:color w:val="000000"/>
          <w:lang w:val="fr-CA"/>
        </w:rPr>
        <w:t>un divorce non contesté (requête conjointe)</w:t>
      </w:r>
    </w:p>
    <w:p w14:paraId="72F7DD94" w14:textId="77777777" w:rsidR="00000000" w:rsidRPr="009D1E2A" w:rsidRDefault="00000000">
      <w:pPr>
        <w:rPr>
          <w:color w:val="000000"/>
          <w:lang w:val="fr-CA"/>
        </w:rPr>
      </w:pPr>
    </w:p>
    <w:p w14:paraId="29FC619D" w14:textId="258E9E19" w:rsidR="00000000" w:rsidRPr="009D1E2A" w:rsidRDefault="00841685">
      <w:pPr>
        <w:rPr>
          <w:color w:val="000000"/>
          <w:lang w:val="fr-CA"/>
        </w:rPr>
      </w:pPr>
      <w:r>
        <w:rPr>
          <w:color w:val="000000"/>
          <w:lang w:val="fr-CA"/>
        </w:rPr>
        <w:t>Nous déclarons sous serment ce qui suit :</w:t>
      </w:r>
    </w:p>
    <w:p w14:paraId="52399EC6" w14:textId="77777777" w:rsidR="00000000" w:rsidRPr="009D1E2A" w:rsidRDefault="00000000">
      <w:pPr>
        <w:rPr>
          <w:color w:val="000000"/>
          <w:lang w:val="fr-CA"/>
        </w:rPr>
      </w:pPr>
    </w:p>
    <w:p w14:paraId="078CEA80" w14:textId="1B4236D9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1. Nous</w:t>
      </w:r>
      <w:r w:rsidR="00DD18FC">
        <w:rPr>
          <w:color w:val="000000"/>
          <w:lang w:val="fr-CA"/>
        </w:rPr>
        <w:t xml:space="preserve"> soussignés</w:t>
      </w:r>
      <w:r w:rsidRPr="00295F7D">
        <w:rPr>
          <w:color w:val="000000"/>
          <w:lang w:val="fr-CA"/>
        </w:rPr>
        <w:t xml:space="preserve">,            </w:t>
      </w:r>
      <w:r w:rsidR="000F49DF">
        <w:rPr>
          <w:color w:val="000000"/>
          <w:lang w:val="fr-CA"/>
        </w:rPr>
        <w:t xml:space="preserve">                            </w:t>
      </w:r>
      <w:r w:rsidRPr="00295F7D">
        <w:rPr>
          <w:color w:val="000000"/>
          <w:lang w:val="fr-CA"/>
        </w:rPr>
        <w:t xml:space="preserve">et                         </w:t>
      </w:r>
      <w:r w:rsidR="000F49DF">
        <w:rPr>
          <w:color w:val="000000"/>
          <w:lang w:val="fr-CA"/>
        </w:rPr>
        <w:t xml:space="preserve">      </w:t>
      </w:r>
      <w:r w:rsidRPr="00295F7D">
        <w:rPr>
          <w:color w:val="000000"/>
          <w:lang w:val="fr-CA"/>
        </w:rPr>
        <w:t xml:space="preserve"> , sommes les requérants dans la présente instance.  </w:t>
      </w:r>
    </w:p>
    <w:p w14:paraId="440CD870" w14:textId="42D52B80" w:rsidR="00000000" w:rsidRPr="009D1E2A" w:rsidRDefault="000F49DF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 </w:t>
      </w:r>
    </w:p>
    <w:p w14:paraId="3BD81369" w14:textId="49D0A7D1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 xml:space="preserve">2.  Nous avons déposé une requête conjointe en divorce le                            20    , et le présent affidavit fournit les éléments de preuve </w:t>
      </w:r>
      <w:r w:rsidR="00DD18FC">
        <w:rPr>
          <w:color w:val="000000"/>
          <w:lang w:val="fr-CA"/>
        </w:rPr>
        <w:t>à l’appui qui sont prescrits</w:t>
      </w:r>
      <w:r w:rsidRPr="00295F7D">
        <w:rPr>
          <w:color w:val="000000"/>
          <w:lang w:val="fr-CA"/>
        </w:rPr>
        <w:t>.</w:t>
      </w:r>
    </w:p>
    <w:p w14:paraId="6B6D6B00" w14:textId="77777777" w:rsidR="00000000" w:rsidRPr="009D1E2A" w:rsidRDefault="00000000">
      <w:pPr>
        <w:rPr>
          <w:color w:val="000000"/>
          <w:lang w:val="fr-CA"/>
        </w:rPr>
      </w:pPr>
    </w:p>
    <w:p w14:paraId="5FAEC041" w14:textId="4F264F08" w:rsidR="00000000" w:rsidRPr="009D1E2A" w:rsidRDefault="00841685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3.  Nous avons une connaissance </w:t>
      </w:r>
      <w:r w:rsidR="00DD18FC">
        <w:rPr>
          <w:color w:val="000000"/>
          <w:lang w:val="fr-CA"/>
        </w:rPr>
        <w:t xml:space="preserve">personnelle </w:t>
      </w:r>
      <w:r>
        <w:rPr>
          <w:color w:val="000000"/>
          <w:lang w:val="fr-CA"/>
        </w:rPr>
        <w:t xml:space="preserve">des </w:t>
      </w:r>
      <w:r w:rsidR="00DD18FC">
        <w:rPr>
          <w:color w:val="000000"/>
          <w:lang w:val="fr-CA"/>
        </w:rPr>
        <w:t xml:space="preserve">éléments de </w:t>
      </w:r>
      <w:r>
        <w:rPr>
          <w:color w:val="000000"/>
          <w:lang w:val="fr-CA"/>
        </w:rPr>
        <w:t xml:space="preserve">preuve </w:t>
      </w:r>
      <w:r w:rsidR="00DD18FC">
        <w:rPr>
          <w:color w:val="000000"/>
          <w:lang w:val="fr-CA"/>
        </w:rPr>
        <w:t xml:space="preserve">présentés </w:t>
      </w:r>
      <w:r>
        <w:rPr>
          <w:color w:val="000000"/>
          <w:lang w:val="fr-CA"/>
        </w:rPr>
        <w:t xml:space="preserve">sous serment dans </w:t>
      </w:r>
      <w:r w:rsidR="00DD18FC">
        <w:rPr>
          <w:color w:val="000000"/>
          <w:lang w:val="fr-CA"/>
        </w:rPr>
        <w:t xml:space="preserve">le présent </w:t>
      </w:r>
      <w:r>
        <w:rPr>
          <w:color w:val="000000"/>
          <w:lang w:val="fr-CA"/>
        </w:rPr>
        <w:t>affidavit</w:t>
      </w:r>
      <w:r w:rsidR="00DD18FC">
        <w:rPr>
          <w:color w:val="000000"/>
          <w:lang w:val="fr-CA"/>
        </w:rPr>
        <w:t>,</w:t>
      </w:r>
      <w:r>
        <w:rPr>
          <w:color w:val="000000"/>
          <w:lang w:val="fr-CA"/>
        </w:rPr>
        <w:t xml:space="preserve"> </w:t>
      </w:r>
      <w:r w:rsidR="00DD18FC">
        <w:rPr>
          <w:color w:val="000000"/>
          <w:lang w:val="fr-CA"/>
        </w:rPr>
        <w:t xml:space="preserve">sauf lorsqu’il est indiqué qu’ils sont présentés sur la foi </w:t>
      </w:r>
      <w:r>
        <w:rPr>
          <w:color w:val="000000"/>
          <w:lang w:val="fr-CA"/>
        </w:rPr>
        <w:t xml:space="preserve">de renseignements </w:t>
      </w:r>
      <w:r w:rsidR="00DD18FC">
        <w:rPr>
          <w:color w:val="000000"/>
          <w:lang w:val="fr-CA"/>
        </w:rPr>
        <w:t>tenus pour véridiques</w:t>
      </w:r>
      <w:r>
        <w:rPr>
          <w:color w:val="000000"/>
          <w:lang w:val="fr-CA"/>
        </w:rPr>
        <w:t>.</w:t>
      </w:r>
    </w:p>
    <w:p w14:paraId="4E127520" w14:textId="77777777" w:rsidR="00000000" w:rsidRPr="009D1E2A" w:rsidRDefault="00000000">
      <w:pPr>
        <w:rPr>
          <w:color w:val="000000"/>
          <w:lang w:val="fr-CA"/>
        </w:rPr>
      </w:pPr>
    </w:p>
    <w:p w14:paraId="35241B9A" w14:textId="64502A19" w:rsidR="00000000" w:rsidRPr="009D1E2A" w:rsidRDefault="00841685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4.  Nous </w:t>
      </w:r>
      <w:r w:rsidR="00DD18FC">
        <w:rPr>
          <w:color w:val="000000"/>
          <w:lang w:val="fr-CA"/>
        </w:rPr>
        <w:t>énonçons</w:t>
      </w:r>
      <w:r>
        <w:rPr>
          <w:color w:val="000000"/>
          <w:lang w:val="fr-CA"/>
        </w:rPr>
        <w:t xml:space="preserve">, dans </w:t>
      </w:r>
      <w:r w:rsidR="00DD18FC">
        <w:rPr>
          <w:color w:val="000000"/>
          <w:lang w:val="fr-CA"/>
        </w:rPr>
        <w:t xml:space="preserve">le présent </w:t>
      </w:r>
      <w:r>
        <w:rPr>
          <w:color w:val="000000"/>
          <w:lang w:val="fr-CA"/>
        </w:rPr>
        <w:t xml:space="preserve">affidavit, la source de tout renseignement </w:t>
      </w:r>
      <w:r w:rsidR="00DD18FC">
        <w:rPr>
          <w:color w:val="000000"/>
          <w:lang w:val="fr-CA"/>
        </w:rPr>
        <w:t xml:space="preserve">dont nous n’avons pas une </w:t>
      </w:r>
      <w:r>
        <w:rPr>
          <w:color w:val="000000"/>
          <w:lang w:val="fr-CA"/>
        </w:rPr>
        <w:t xml:space="preserve">connaissance </w:t>
      </w:r>
      <w:r w:rsidR="00DD18FC">
        <w:rPr>
          <w:color w:val="000000"/>
          <w:lang w:val="fr-CA"/>
        </w:rPr>
        <w:t>personnelle</w:t>
      </w:r>
      <w:r>
        <w:rPr>
          <w:color w:val="000000"/>
          <w:lang w:val="fr-CA"/>
        </w:rPr>
        <w:t xml:space="preserve">, et nous déclarons </w:t>
      </w:r>
      <w:r w:rsidR="00DD18FC">
        <w:rPr>
          <w:color w:val="000000"/>
          <w:lang w:val="fr-CA"/>
        </w:rPr>
        <w:t xml:space="preserve">que nous croyons cette </w:t>
      </w:r>
      <w:r>
        <w:rPr>
          <w:color w:val="000000"/>
          <w:lang w:val="fr-CA"/>
        </w:rPr>
        <w:t>source.</w:t>
      </w:r>
    </w:p>
    <w:p w14:paraId="4543A7A8" w14:textId="77777777" w:rsidR="00000000" w:rsidRPr="009D1E2A" w:rsidRDefault="00000000">
      <w:pPr>
        <w:rPr>
          <w:color w:val="000000"/>
          <w:lang w:val="fr-CA"/>
        </w:rPr>
      </w:pPr>
    </w:p>
    <w:p w14:paraId="4F83A129" w14:textId="77777777" w:rsidR="00000000" w:rsidRPr="009D1E2A" w:rsidRDefault="00000000">
      <w:pPr>
        <w:rPr>
          <w:color w:val="000000"/>
          <w:lang w:val="fr-CA"/>
        </w:rPr>
      </w:pPr>
    </w:p>
    <w:p w14:paraId="07CA8687" w14:textId="77777777" w:rsidR="00000000" w:rsidRPr="009D1E2A" w:rsidRDefault="00841685" w:rsidP="00280886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Requête, compétence et détails du mariage</w:t>
      </w:r>
      <w:r w:rsidRPr="00FF4B48">
        <w:rPr>
          <w:color w:val="000000"/>
          <w:lang w:val="fr-CA"/>
        </w:rPr>
        <w:t xml:space="preserve"> </w:t>
      </w:r>
    </w:p>
    <w:p w14:paraId="7F979A58" w14:textId="77777777" w:rsidR="00000000" w:rsidRPr="009D1E2A" w:rsidRDefault="00000000" w:rsidP="00280886">
      <w:pPr>
        <w:rPr>
          <w:color w:val="000000"/>
          <w:lang w:val="fr-CA"/>
        </w:rPr>
      </w:pPr>
    </w:p>
    <w:p w14:paraId="6FBD8DE3" w14:textId="77777777" w:rsidR="00DD18FC" w:rsidRDefault="00841685" w:rsidP="00280886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5a.  Nous confirmons que tous les renseignements contenus dans la </w:t>
      </w:r>
      <w:r w:rsidR="00DD18FC">
        <w:rPr>
          <w:color w:val="000000"/>
          <w:lang w:val="fr-CA"/>
        </w:rPr>
        <w:t>requête en div</w:t>
      </w:r>
      <w:r>
        <w:rPr>
          <w:color w:val="000000"/>
          <w:lang w:val="fr-CA"/>
        </w:rPr>
        <w:t xml:space="preserve">orce sont véridiques et exacts au mieux de notre connaissance et que  </w:t>
      </w:r>
      <w:r w:rsidR="00DD18FC">
        <w:rPr>
          <w:color w:val="000000"/>
          <w:lang w:val="fr-CA"/>
        </w:rPr>
        <w:t xml:space="preserve">                         </w:t>
      </w:r>
      <w:r>
        <w:rPr>
          <w:color w:val="000000"/>
          <w:lang w:val="fr-CA"/>
        </w:rPr>
        <w:t xml:space="preserve">      </w:t>
      </w:r>
      <w:r w:rsidR="00DD18FC">
        <w:rPr>
          <w:color w:val="000000"/>
          <w:lang w:val="fr-CA"/>
        </w:rPr>
        <w:t xml:space="preserve">                  </w:t>
      </w:r>
      <w:r>
        <w:rPr>
          <w:color w:val="000000"/>
          <w:lang w:val="fr-CA"/>
        </w:rPr>
        <w:t xml:space="preserve">    </w:t>
      </w:r>
      <w:r w:rsidR="00DD18FC"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 xml:space="preserve">vit à                     </w:t>
      </w:r>
      <w:r w:rsidR="00BB5A0E">
        <w:rPr>
          <w:color w:val="000000"/>
          <w:lang w:val="fr-CA"/>
        </w:rPr>
        <w:t xml:space="preserve">                       </w:t>
      </w:r>
      <w:r>
        <w:rPr>
          <w:color w:val="000000"/>
          <w:lang w:val="fr-CA"/>
        </w:rPr>
        <w:t xml:space="preserve"> et                                                      vit à                                         </w:t>
      </w:r>
      <w:r w:rsidR="00DD18FC">
        <w:rPr>
          <w:color w:val="000000"/>
          <w:lang w:val="fr-CA"/>
        </w:rPr>
        <w:t xml:space="preserve">. </w:t>
      </w:r>
    </w:p>
    <w:p w14:paraId="55ED98CC" w14:textId="77777777" w:rsidR="00DD18FC" w:rsidRDefault="00DD18FC" w:rsidP="00280886">
      <w:pPr>
        <w:rPr>
          <w:color w:val="000000"/>
          <w:lang w:val="fr-CA"/>
        </w:rPr>
      </w:pPr>
    </w:p>
    <w:p w14:paraId="2467FC44" w14:textId="482CAF94" w:rsidR="00000000" w:rsidRPr="009D1E2A" w:rsidRDefault="00841685" w:rsidP="00280886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5b.  Le requérant                               a résidé </w:t>
      </w:r>
      <w:r w:rsidR="00C914CB">
        <w:rPr>
          <w:color w:val="000000"/>
          <w:lang w:val="fr-CA"/>
        </w:rPr>
        <w:t>habituellement</w:t>
      </w:r>
      <w:r w:rsidR="00C914CB" w:rsidRPr="00FF4B48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 xml:space="preserve">en Nouvelle-Écosse pendant au moins un an avant le jour de la signature de la présente </w:t>
      </w:r>
      <w:r w:rsidR="00DD18FC">
        <w:rPr>
          <w:color w:val="000000"/>
          <w:lang w:val="fr-CA"/>
        </w:rPr>
        <w:t>requête</w:t>
      </w:r>
      <w:r w:rsidRPr="00FF4B48">
        <w:rPr>
          <w:color w:val="000000"/>
          <w:lang w:val="fr-CA"/>
        </w:rPr>
        <w:t>, et plus particulièrement depuis le</w:t>
      </w:r>
      <w:r w:rsidR="00DD18FC">
        <w:rPr>
          <w:color w:val="000000"/>
          <w:lang w:val="fr-CA"/>
        </w:rPr>
        <w:t> </w:t>
      </w:r>
      <w:r w:rsidRPr="00FF4B48">
        <w:rPr>
          <w:color w:val="000000"/>
          <w:lang w:val="fr-CA"/>
        </w:rPr>
        <w:t xml:space="preserve">  </w:t>
      </w:r>
      <w:r w:rsidR="00DD18FC">
        <w:rPr>
          <w:color w:val="000000"/>
          <w:lang w:val="fr-CA"/>
        </w:rPr>
        <w:t xml:space="preserve">                              </w:t>
      </w:r>
      <w:r w:rsidRPr="00FF4B48">
        <w:rPr>
          <w:color w:val="000000"/>
          <w:lang w:val="fr-CA"/>
        </w:rPr>
        <w:t xml:space="preserve">                           .</w:t>
      </w:r>
    </w:p>
    <w:p w14:paraId="44457E57" w14:textId="77777777" w:rsidR="00000000" w:rsidRPr="009D1E2A" w:rsidRDefault="00000000" w:rsidP="00280886">
      <w:pPr>
        <w:rPr>
          <w:color w:val="000000"/>
          <w:lang w:val="fr-CA"/>
        </w:rPr>
      </w:pPr>
    </w:p>
    <w:p w14:paraId="390CADF1" w14:textId="77777777" w:rsidR="00000000" w:rsidRPr="009D1E2A" w:rsidRDefault="00841685" w:rsidP="00280886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5c.  Les détails du mariage sont les suivants :</w:t>
      </w:r>
    </w:p>
    <w:p w14:paraId="3679C454" w14:textId="77777777" w:rsidR="00000000" w:rsidRPr="009D1E2A" w:rsidRDefault="00000000" w:rsidP="00280886">
      <w:pPr>
        <w:rPr>
          <w:color w:val="000000"/>
          <w:lang w:val="fr-CA"/>
        </w:rPr>
      </w:pPr>
    </w:p>
    <w:p w14:paraId="10BC509B" w14:textId="1AD6E3AF" w:rsidR="009D1E2A" w:rsidRDefault="00841685" w:rsidP="009D1E2A">
      <w:pPr>
        <w:pStyle w:val="ListParagraph"/>
        <w:numPr>
          <w:ilvl w:val="0"/>
          <w:numId w:val="2"/>
        </w:numPr>
        <w:tabs>
          <w:tab w:val="left" w:pos="-1440"/>
        </w:tabs>
        <w:ind w:left="1134"/>
        <w:rPr>
          <w:color w:val="000000"/>
          <w:lang w:val="fr-CA"/>
        </w:rPr>
      </w:pPr>
      <w:r w:rsidRPr="009D1E2A">
        <w:rPr>
          <w:color w:val="000000"/>
          <w:lang w:val="fr-CA"/>
        </w:rPr>
        <w:tab/>
        <w:t xml:space="preserve">Date du mariage :  </w:t>
      </w:r>
    </w:p>
    <w:p w14:paraId="51CE6290" w14:textId="77777777" w:rsidR="009D1E2A" w:rsidRDefault="009D1E2A" w:rsidP="009D1E2A">
      <w:pPr>
        <w:pStyle w:val="ListParagraph"/>
        <w:tabs>
          <w:tab w:val="left" w:pos="-1440"/>
        </w:tabs>
        <w:ind w:left="1134"/>
        <w:rPr>
          <w:color w:val="000000"/>
          <w:lang w:val="fr-CA"/>
        </w:rPr>
      </w:pPr>
    </w:p>
    <w:p w14:paraId="4E722DC5" w14:textId="148F7D73" w:rsidR="009D1E2A" w:rsidRDefault="009D1E2A" w:rsidP="009D1E2A">
      <w:pPr>
        <w:pStyle w:val="ListParagraph"/>
        <w:numPr>
          <w:ilvl w:val="0"/>
          <w:numId w:val="2"/>
        </w:numPr>
        <w:tabs>
          <w:tab w:val="left" w:pos="-1440"/>
        </w:tabs>
        <w:ind w:left="1134"/>
        <w:rPr>
          <w:color w:val="000000"/>
          <w:lang w:val="fr-CA"/>
        </w:rPr>
      </w:pPr>
      <w:r>
        <w:rPr>
          <w:color w:val="000000"/>
          <w:lang w:val="fr-CA"/>
        </w:rPr>
        <w:t xml:space="preserve">     Lieu du mariage :</w:t>
      </w:r>
    </w:p>
    <w:p w14:paraId="0D52C8D1" w14:textId="77777777" w:rsidR="009D1E2A" w:rsidRPr="009D1E2A" w:rsidRDefault="009D1E2A" w:rsidP="009D1E2A">
      <w:pPr>
        <w:pStyle w:val="ListParagraph"/>
        <w:rPr>
          <w:color w:val="000000"/>
          <w:lang w:val="fr-CA"/>
        </w:rPr>
      </w:pPr>
    </w:p>
    <w:p w14:paraId="40D33DCC" w14:textId="05D20D1C" w:rsidR="00000000" w:rsidRPr="009D1E2A" w:rsidRDefault="009D1E2A" w:rsidP="009D1E2A">
      <w:pPr>
        <w:pStyle w:val="ListParagraph"/>
        <w:numPr>
          <w:ilvl w:val="0"/>
          <w:numId w:val="2"/>
        </w:numPr>
        <w:tabs>
          <w:tab w:val="left" w:pos="-1440"/>
        </w:tabs>
        <w:ind w:left="1134"/>
        <w:rPr>
          <w:color w:val="000000"/>
          <w:lang w:val="fr-CA"/>
        </w:rPr>
      </w:pPr>
      <w:r>
        <w:rPr>
          <w:color w:val="000000"/>
          <w:lang w:val="fr-CA"/>
        </w:rPr>
        <w:t xml:space="preserve">     </w:t>
      </w:r>
      <w:r w:rsidR="00841685" w:rsidRPr="009D1E2A">
        <w:rPr>
          <w:color w:val="000000"/>
          <w:lang w:val="fr-CA"/>
        </w:rPr>
        <w:t xml:space="preserve">Noms de famille </w:t>
      </w:r>
      <w:r w:rsidR="00C914CB" w:rsidRPr="009D1E2A">
        <w:rPr>
          <w:color w:val="000000"/>
          <w:lang w:val="fr-CA"/>
        </w:rPr>
        <w:t xml:space="preserve">et prénoms le jour </w:t>
      </w:r>
      <w:r w:rsidR="00841685" w:rsidRPr="009D1E2A">
        <w:rPr>
          <w:color w:val="000000"/>
          <w:lang w:val="fr-CA"/>
        </w:rPr>
        <w:t>avant le mariage</w:t>
      </w:r>
    </w:p>
    <w:p w14:paraId="02F688E4" w14:textId="77777777" w:rsidR="00000000" w:rsidRDefault="00841685" w:rsidP="00280886">
      <w:pPr>
        <w:ind w:left="1440"/>
        <w:rPr>
          <w:color w:val="000000"/>
        </w:rPr>
      </w:pPr>
      <w:r>
        <w:rPr>
          <w:color w:val="000000"/>
          <w:lang w:val="fr-CA"/>
        </w:rPr>
        <w:t xml:space="preserve">Le requérant :  </w:t>
      </w:r>
    </w:p>
    <w:p w14:paraId="46EE34C5" w14:textId="77777777" w:rsidR="00C914CB" w:rsidRDefault="00841685" w:rsidP="00280886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</w:t>
      </w:r>
      <w:proofErr w:type="spellStart"/>
      <w:r>
        <w:rPr>
          <w:color w:val="000000"/>
          <w:lang w:val="fr-CA"/>
        </w:rPr>
        <w:t>corequérant</w:t>
      </w:r>
      <w:proofErr w:type="spellEnd"/>
      <w:r>
        <w:rPr>
          <w:color w:val="000000"/>
          <w:lang w:val="fr-CA"/>
        </w:rPr>
        <w:t xml:space="preserve"> : </w:t>
      </w:r>
    </w:p>
    <w:p w14:paraId="3B6B4E46" w14:textId="77777777" w:rsidR="00C914CB" w:rsidRDefault="00C914CB" w:rsidP="00280886">
      <w:pPr>
        <w:ind w:left="1440"/>
        <w:rPr>
          <w:color w:val="000000"/>
          <w:lang w:val="fr-CA"/>
        </w:rPr>
      </w:pPr>
    </w:p>
    <w:p w14:paraId="1EA6A2B5" w14:textId="77777777" w:rsidR="00C914CB" w:rsidRPr="009D1E2A" w:rsidRDefault="00C914CB" w:rsidP="00C914CB">
      <w:pPr>
        <w:numPr>
          <w:ilvl w:val="0"/>
          <w:numId w:val="1"/>
        </w:numPr>
        <w:tabs>
          <w:tab w:val="left" w:pos="-1440"/>
        </w:tabs>
        <w:ind w:hanging="720"/>
        <w:rPr>
          <w:iCs/>
          <w:lang w:val="fr-CA"/>
        </w:rPr>
      </w:pPr>
      <w:r w:rsidRPr="009D1E2A">
        <w:rPr>
          <w:iCs/>
          <w:lang w:val="fr-CA"/>
        </w:rPr>
        <w:t>Genre le jour avant le mariage</w:t>
      </w:r>
    </w:p>
    <w:p w14:paraId="79BCB3F8" w14:textId="77777777" w:rsidR="00C914CB" w:rsidRPr="009D1E2A" w:rsidRDefault="00C914CB" w:rsidP="00C914CB">
      <w:pPr>
        <w:tabs>
          <w:tab w:val="left" w:pos="-1440"/>
        </w:tabs>
        <w:ind w:left="1440"/>
        <w:rPr>
          <w:iCs/>
          <w:lang w:val="fr-CA"/>
        </w:rPr>
      </w:pPr>
      <w:r>
        <w:rPr>
          <w:iCs/>
          <w:lang w:val="fr-CA"/>
        </w:rPr>
        <w:t xml:space="preserve">Le requérant : </w:t>
      </w:r>
      <w:r w:rsidRPr="009D1E2A">
        <w:rPr>
          <w:rFonts w:ascii="Menlo Regular" w:hAnsi="Menlo Regular" w:cs="Menlo Regular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masculin</w:t>
      </w:r>
      <w:r w:rsidRPr="009D1E2A">
        <w:rPr>
          <w:lang w:val="fr-CA"/>
        </w:rPr>
        <w:t xml:space="preserve">     </w:t>
      </w:r>
      <w:r w:rsidRPr="009D1E2A">
        <w:rPr>
          <w:rFonts w:ascii="Menlo Regular" w:hAnsi="Menlo Regular" w:cs="Menlo Regular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féminin</w:t>
      </w:r>
      <w:r w:rsidRPr="009D1E2A">
        <w:rPr>
          <w:lang w:val="fr-CA"/>
        </w:rPr>
        <w:t xml:space="preserve">     </w:t>
      </w:r>
      <w:r w:rsidRPr="009D1E2A">
        <w:rPr>
          <w:rFonts w:ascii="Menlo Regular" w:hAnsi="Menlo Regular" w:cs="Menlo Regular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autre</w:t>
      </w:r>
    </w:p>
    <w:p w14:paraId="57513677" w14:textId="77777777" w:rsidR="00C914CB" w:rsidRPr="009D1E2A" w:rsidRDefault="00C914CB" w:rsidP="00C914CB">
      <w:pPr>
        <w:tabs>
          <w:tab w:val="left" w:pos="-1440"/>
        </w:tabs>
        <w:ind w:left="1440"/>
        <w:rPr>
          <w:lang w:val="fr-CA"/>
        </w:rPr>
      </w:pPr>
      <w:r>
        <w:rPr>
          <w:iCs/>
          <w:lang w:val="fr-CA"/>
        </w:rPr>
        <w:t xml:space="preserve">Le </w:t>
      </w:r>
      <w:proofErr w:type="spellStart"/>
      <w:r>
        <w:rPr>
          <w:iCs/>
          <w:lang w:val="fr-CA"/>
        </w:rPr>
        <w:t>corequérant</w:t>
      </w:r>
      <w:proofErr w:type="spellEnd"/>
      <w:r>
        <w:rPr>
          <w:iCs/>
          <w:lang w:val="fr-CA"/>
        </w:rPr>
        <w:t> </w:t>
      </w:r>
      <w:r w:rsidRPr="009D1E2A">
        <w:rPr>
          <w:iCs/>
          <w:lang w:val="fr-CA"/>
        </w:rPr>
        <w:t xml:space="preserve">: </w:t>
      </w:r>
      <w:r w:rsidRPr="00F83118">
        <w:rPr>
          <w:rFonts w:ascii="Menlo Regular" w:hAnsi="Menlo Regular" w:cs="Menlo Regular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masculin</w:t>
      </w:r>
      <w:r w:rsidRPr="00F83118">
        <w:rPr>
          <w:lang w:val="fr-CA"/>
        </w:rPr>
        <w:t xml:space="preserve">     </w:t>
      </w:r>
      <w:r w:rsidRPr="00F83118">
        <w:rPr>
          <w:rFonts w:ascii="Menlo Regular" w:hAnsi="Menlo Regular" w:cs="Menlo Regular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féminin</w:t>
      </w:r>
      <w:r w:rsidRPr="00F83118">
        <w:rPr>
          <w:lang w:val="fr-CA"/>
        </w:rPr>
        <w:t xml:space="preserve">     </w:t>
      </w:r>
      <w:r w:rsidRPr="00F83118">
        <w:rPr>
          <w:rFonts w:ascii="Menlo Regular" w:hAnsi="Menlo Regular" w:cs="Menlo Regular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autre</w:t>
      </w:r>
    </w:p>
    <w:p w14:paraId="24F270E9" w14:textId="77777777" w:rsidR="00000000" w:rsidRPr="009D1E2A" w:rsidRDefault="00000000" w:rsidP="00280886">
      <w:pPr>
        <w:rPr>
          <w:color w:val="000000"/>
          <w:lang w:val="fr-CA"/>
        </w:rPr>
      </w:pPr>
    </w:p>
    <w:p w14:paraId="03E26354" w14:textId="0CEC05A9" w:rsidR="00000000" w:rsidRPr="009D1E2A" w:rsidRDefault="00841685" w:rsidP="009D1E2A">
      <w:pPr>
        <w:pStyle w:val="ListParagraph"/>
        <w:numPr>
          <w:ilvl w:val="0"/>
          <w:numId w:val="3"/>
        </w:numPr>
        <w:tabs>
          <w:tab w:val="left" w:pos="-1440"/>
        </w:tabs>
        <w:ind w:hanging="731"/>
        <w:rPr>
          <w:color w:val="000000"/>
          <w:lang w:val="fr-CA"/>
        </w:rPr>
      </w:pPr>
      <w:r w:rsidRPr="009D1E2A">
        <w:rPr>
          <w:color w:val="000000"/>
          <w:lang w:val="fr-CA"/>
        </w:rPr>
        <w:t>Statut matrimonial durant le mariage</w:t>
      </w:r>
    </w:p>
    <w:p w14:paraId="1F094856" w14:textId="108D50B9" w:rsidR="00000000" w:rsidRPr="009D1E2A" w:rsidRDefault="00841685" w:rsidP="00725888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requérant : </w:t>
      </w:r>
      <w:r w:rsidR="00C914CB" w:rsidRPr="009D1E2A">
        <w:rPr>
          <w:rFonts w:ascii="Segoe UI Symbol" w:hAnsi="Segoe UI Symbol" w:cs="Segoe UI Symbol"/>
          <w:lang w:val="fr-CA"/>
        </w:rPr>
        <w:t>☐</w:t>
      </w:r>
      <w:r w:rsidR="00C914CB" w:rsidRPr="009D1E2A">
        <w:rPr>
          <w:lang w:val="fr-CA"/>
        </w:rPr>
        <w:t xml:space="preserve"> </w:t>
      </w:r>
      <w:r w:rsidR="00813B8E" w:rsidRPr="0055272C">
        <w:rPr>
          <w:lang w:val="fr-CA"/>
        </w:rPr>
        <w:t>célibataire</w:t>
      </w:r>
      <w:r w:rsidR="00C914CB" w:rsidRPr="009D1E2A">
        <w:rPr>
          <w:lang w:val="fr-CA"/>
        </w:rPr>
        <w:t xml:space="preserve"> </w:t>
      </w:r>
      <w:r w:rsidR="00DD18FC">
        <w:rPr>
          <w:lang w:val="fr-CA"/>
        </w:rPr>
        <w:t xml:space="preserve">  </w:t>
      </w:r>
      <w:r w:rsidR="00C914CB" w:rsidRPr="009D1E2A">
        <w:rPr>
          <w:lang w:val="fr-CA"/>
        </w:rPr>
        <w:t xml:space="preserve"> </w:t>
      </w:r>
      <w:r w:rsidR="00C914CB" w:rsidRPr="009D1E2A">
        <w:rPr>
          <w:rFonts w:ascii="Segoe UI Symbol" w:hAnsi="Segoe UI Symbol" w:cs="Segoe UI Symbol"/>
          <w:lang w:val="fr-CA"/>
        </w:rPr>
        <w:t>☐</w:t>
      </w:r>
      <w:r w:rsidR="00DD18FC">
        <w:rPr>
          <w:rFonts w:ascii="Segoe UI Symbol" w:hAnsi="Segoe UI Symbol" w:cs="Segoe UI Symbol"/>
          <w:lang w:val="fr-CA"/>
        </w:rPr>
        <w:t xml:space="preserve"> </w:t>
      </w:r>
      <w:r w:rsidR="00C914CB" w:rsidRPr="009D1E2A">
        <w:rPr>
          <w:lang w:val="fr-CA"/>
        </w:rPr>
        <w:t>divorcé</w:t>
      </w:r>
    </w:p>
    <w:p w14:paraId="4228D546" w14:textId="185E89A6" w:rsidR="00000000" w:rsidRPr="009D1E2A" w:rsidRDefault="00841685" w:rsidP="00725888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</w:t>
      </w:r>
      <w:proofErr w:type="spellStart"/>
      <w:r>
        <w:rPr>
          <w:color w:val="000000"/>
          <w:lang w:val="fr-CA"/>
        </w:rPr>
        <w:t>corequérant</w:t>
      </w:r>
      <w:proofErr w:type="spellEnd"/>
      <w:r>
        <w:rPr>
          <w:color w:val="000000"/>
          <w:lang w:val="fr-CA"/>
        </w:rPr>
        <w:t xml:space="preserve"> : </w:t>
      </w:r>
      <w:r w:rsidR="00C914CB" w:rsidRPr="00F83118">
        <w:rPr>
          <w:rFonts w:ascii="Segoe UI Symbol" w:hAnsi="Segoe UI Symbol" w:cs="Segoe UI Symbol"/>
          <w:lang w:val="fr-CA"/>
        </w:rPr>
        <w:t>☐</w:t>
      </w:r>
      <w:r w:rsidR="00C914CB" w:rsidRPr="00F83118">
        <w:rPr>
          <w:lang w:val="fr-CA"/>
        </w:rPr>
        <w:t xml:space="preserve"> </w:t>
      </w:r>
      <w:r w:rsidR="00813B8E" w:rsidRPr="0055272C">
        <w:rPr>
          <w:lang w:val="fr-CA"/>
        </w:rPr>
        <w:t>célibataire</w:t>
      </w:r>
      <w:r w:rsidR="00DD18FC">
        <w:rPr>
          <w:lang w:val="fr-CA"/>
        </w:rPr>
        <w:t xml:space="preserve">  </w:t>
      </w:r>
      <w:r w:rsidR="00C914CB" w:rsidRPr="00F83118">
        <w:rPr>
          <w:lang w:val="fr-CA"/>
        </w:rPr>
        <w:t xml:space="preserve">  </w:t>
      </w:r>
      <w:r w:rsidR="00C914CB" w:rsidRPr="00F83118">
        <w:rPr>
          <w:rFonts w:ascii="Segoe UI Symbol" w:hAnsi="Segoe UI Symbol" w:cs="Segoe UI Symbol"/>
          <w:lang w:val="fr-CA"/>
        </w:rPr>
        <w:t>☐</w:t>
      </w:r>
      <w:r w:rsidR="00DD18FC">
        <w:rPr>
          <w:rFonts w:ascii="Segoe UI Symbol" w:hAnsi="Segoe UI Symbol" w:cs="Segoe UI Symbol"/>
          <w:lang w:val="fr-CA"/>
        </w:rPr>
        <w:t xml:space="preserve"> </w:t>
      </w:r>
      <w:r w:rsidR="00C914CB" w:rsidRPr="00F83118">
        <w:rPr>
          <w:lang w:val="fr-CA"/>
        </w:rPr>
        <w:t>divorcé</w:t>
      </w:r>
    </w:p>
    <w:p w14:paraId="338AA397" w14:textId="77777777" w:rsidR="00000000" w:rsidRPr="009D1E2A" w:rsidRDefault="00000000" w:rsidP="00725888">
      <w:pPr>
        <w:ind w:left="1440"/>
        <w:rPr>
          <w:color w:val="000000"/>
          <w:lang w:val="fr-CA"/>
        </w:rPr>
      </w:pPr>
    </w:p>
    <w:p w14:paraId="68B2A46E" w14:textId="70B0B80A" w:rsidR="00000000" w:rsidRPr="009D1E2A" w:rsidRDefault="00841685" w:rsidP="009D1E2A">
      <w:pPr>
        <w:pStyle w:val="ListParagraph"/>
        <w:numPr>
          <w:ilvl w:val="0"/>
          <w:numId w:val="3"/>
        </w:numPr>
        <w:tabs>
          <w:tab w:val="left" w:pos="-1440"/>
        </w:tabs>
        <w:ind w:hanging="731"/>
        <w:rPr>
          <w:color w:val="000000"/>
          <w:lang w:val="fr-CA"/>
        </w:rPr>
      </w:pPr>
      <w:r w:rsidRPr="009D1E2A">
        <w:rPr>
          <w:color w:val="000000"/>
          <w:lang w:val="fr-CA"/>
        </w:rPr>
        <w:t>Lieu et date de naissance</w:t>
      </w:r>
    </w:p>
    <w:p w14:paraId="285B023A" w14:textId="77777777" w:rsidR="00000000" w:rsidRPr="009D1E2A" w:rsidRDefault="00841685" w:rsidP="00725888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requérant :  </w:t>
      </w:r>
    </w:p>
    <w:p w14:paraId="467144FC" w14:textId="77777777" w:rsidR="00000000" w:rsidRPr="009D1E2A" w:rsidRDefault="00841685" w:rsidP="00725888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</w:t>
      </w:r>
      <w:proofErr w:type="spellStart"/>
      <w:r>
        <w:rPr>
          <w:color w:val="000000"/>
          <w:lang w:val="fr-CA"/>
        </w:rPr>
        <w:t>corequérant</w:t>
      </w:r>
      <w:proofErr w:type="spellEnd"/>
      <w:r>
        <w:rPr>
          <w:color w:val="000000"/>
          <w:lang w:val="fr-CA"/>
        </w:rPr>
        <w:t> :</w:t>
      </w:r>
    </w:p>
    <w:p w14:paraId="02705031" w14:textId="77777777" w:rsidR="00000000" w:rsidRPr="009D1E2A" w:rsidRDefault="00000000">
      <w:pPr>
        <w:rPr>
          <w:color w:val="000000"/>
          <w:lang w:val="fr-CA"/>
        </w:rPr>
      </w:pPr>
    </w:p>
    <w:p w14:paraId="29C116B5" w14:textId="77777777" w:rsidR="00000000" w:rsidRPr="009D1E2A" w:rsidRDefault="00000000">
      <w:pPr>
        <w:rPr>
          <w:color w:val="000000"/>
          <w:lang w:val="fr-CA"/>
        </w:rPr>
      </w:pPr>
    </w:p>
    <w:p w14:paraId="6F90EC5A" w14:textId="77777777" w:rsidR="00000000" w:rsidRPr="009D1E2A" w:rsidRDefault="00000000">
      <w:pPr>
        <w:rPr>
          <w:color w:val="000000"/>
          <w:lang w:val="fr-CA"/>
        </w:rPr>
        <w:sectPr w:rsidR="00295F7D" w:rsidRPr="009D1E2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5C83E4B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>États financiers</w:t>
      </w:r>
    </w:p>
    <w:p w14:paraId="0E0A97FE" w14:textId="77777777" w:rsidR="00000000" w:rsidRPr="009D1E2A" w:rsidRDefault="00000000">
      <w:pPr>
        <w:rPr>
          <w:color w:val="000000"/>
          <w:lang w:val="fr-CA"/>
        </w:rPr>
      </w:pPr>
    </w:p>
    <w:p w14:paraId="4775AF75" w14:textId="32D951F2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6.  Les états financiers déposés demeurent véridiques et exacts au mieux de notre connaissance</w:t>
      </w:r>
      <w:r w:rsidR="00BB5A0E">
        <w:rPr>
          <w:color w:val="000000"/>
          <w:lang w:val="fr-CA"/>
        </w:rPr>
        <w:t xml:space="preserve"> </w:t>
      </w:r>
      <w:r w:rsidR="00BB5A0E" w:rsidRPr="009D1E2A">
        <w:rPr>
          <w:color w:val="000000"/>
          <w:lang w:val="fr-CA"/>
        </w:rPr>
        <w:t>[</w:t>
      </w:r>
      <w:r w:rsidR="00BB5A0E" w:rsidRPr="009D1E2A">
        <w:rPr>
          <w:i/>
          <w:iCs/>
          <w:color w:val="000000"/>
          <w:lang w:val="fr-CA"/>
        </w:rPr>
        <w:t>.</w:t>
      </w:r>
      <w:r w:rsidR="00DD18FC">
        <w:rPr>
          <w:i/>
          <w:iCs/>
          <w:color w:val="000000"/>
          <w:lang w:val="fr-CA"/>
        </w:rPr>
        <w:t> </w:t>
      </w:r>
      <w:r w:rsidR="00BB5A0E" w:rsidRPr="009D1E2A">
        <w:rPr>
          <w:i/>
          <w:iCs/>
          <w:color w:val="000000"/>
          <w:lang w:val="fr-CA"/>
        </w:rPr>
        <w:t xml:space="preserve">/ </w:t>
      </w:r>
      <w:r w:rsidRPr="00295F7D">
        <w:rPr>
          <w:i/>
          <w:iCs/>
          <w:color w:val="000000"/>
          <w:lang w:val="fr-CA"/>
        </w:rPr>
        <w:t>à l</w:t>
      </w:r>
      <w:r w:rsidR="00DD18FC">
        <w:rPr>
          <w:i/>
          <w:iCs/>
          <w:color w:val="000000"/>
          <w:lang w:val="fr-CA"/>
        </w:rPr>
        <w:t>’</w:t>
      </w:r>
      <w:r w:rsidRPr="00295F7D">
        <w:rPr>
          <w:i/>
          <w:iCs/>
          <w:color w:val="000000"/>
          <w:lang w:val="fr-CA"/>
        </w:rPr>
        <w:t>exception des corr</w:t>
      </w:r>
      <w:r w:rsidR="00BB5A0E">
        <w:rPr>
          <w:i/>
          <w:iCs/>
          <w:color w:val="000000"/>
          <w:lang w:val="fr-CA"/>
        </w:rPr>
        <w:t>ections ou changements suivants </w:t>
      </w:r>
      <w:r w:rsidRPr="00295F7D">
        <w:rPr>
          <w:i/>
          <w:iCs/>
          <w:color w:val="000000"/>
          <w:lang w:val="fr-CA"/>
        </w:rPr>
        <w:t>:</w:t>
      </w:r>
      <w:r w:rsidR="00DD18FC">
        <w:rPr>
          <w:i/>
          <w:iCs/>
          <w:color w:val="000000"/>
          <w:lang w:val="fr-CA"/>
        </w:rPr>
        <w:t xml:space="preserve"> </w:t>
      </w:r>
      <w:r w:rsidRPr="00295F7D">
        <w:rPr>
          <w:color w:val="000000"/>
          <w:lang w:val="fr-CA"/>
        </w:rPr>
        <w:t>fournir les détails.]</w:t>
      </w:r>
    </w:p>
    <w:p w14:paraId="08D90096" w14:textId="77777777" w:rsidR="00000000" w:rsidRPr="009D1E2A" w:rsidRDefault="00000000">
      <w:pPr>
        <w:rPr>
          <w:color w:val="000000"/>
          <w:lang w:val="fr-CA"/>
        </w:rPr>
      </w:pPr>
    </w:p>
    <w:p w14:paraId="07F82F3F" w14:textId="77777777" w:rsidR="00000000" w:rsidRPr="009D1E2A" w:rsidRDefault="00000000">
      <w:pPr>
        <w:rPr>
          <w:color w:val="000000"/>
          <w:lang w:val="fr-CA"/>
        </w:rPr>
      </w:pPr>
    </w:p>
    <w:p w14:paraId="57393291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>Réconciliation</w:t>
      </w:r>
    </w:p>
    <w:p w14:paraId="4855C4BC" w14:textId="77777777" w:rsidR="00000000" w:rsidRPr="009D1E2A" w:rsidRDefault="00000000">
      <w:pPr>
        <w:rPr>
          <w:color w:val="000000"/>
          <w:lang w:val="fr-CA"/>
        </w:rPr>
      </w:pPr>
    </w:p>
    <w:p w14:paraId="1D6934E5" w14:textId="103EBC80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7.  Il n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 xml:space="preserve">y a aucune possibilité de réconciliation entre le requérant et le </w:t>
      </w:r>
      <w:proofErr w:type="spellStart"/>
      <w:r w:rsidRPr="00295F7D">
        <w:rPr>
          <w:color w:val="000000"/>
          <w:lang w:val="fr-CA"/>
        </w:rPr>
        <w:t>corequérant</w:t>
      </w:r>
      <w:proofErr w:type="spellEnd"/>
      <w:r w:rsidRPr="00295F7D">
        <w:rPr>
          <w:color w:val="000000"/>
          <w:lang w:val="fr-CA"/>
        </w:rPr>
        <w:t>.</w:t>
      </w:r>
    </w:p>
    <w:p w14:paraId="681EEB70" w14:textId="77777777" w:rsidR="00000000" w:rsidRPr="009D1E2A" w:rsidRDefault="00000000">
      <w:pPr>
        <w:rPr>
          <w:color w:val="000000"/>
          <w:lang w:val="fr-CA"/>
        </w:rPr>
      </w:pPr>
    </w:p>
    <w:p w14:paraId="053B1503" w14:textId="77777777" w:rsidR="00000000" w:rsidRPr="009D1E2A" w:rsidRDefault="00000000">
      <w:pPr>
        <w:rPr>
          <w:color w:val="000000"/>
          <w:lang w:val="fr-CA"/>
        </w:rPr>
      </w:pPr>
    </w:p>
    <w:p w14:paraId="46A1C817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>Motif</w:t>
      </w:r>
    </w:p>
    <w:p w14:paraId="4785F671" w14:textId="77777777" w:rsidR="00000000" w:rsidRPr="009D1E2A" w:rsidRDefault="00000000">
      <w:pPr>
        <w:rPr>
          <w:color w:val="000000"/>
          <w:lang w:val="fr-CA"/>
        </w:rPr>
      </w:pPr>
    </w:p>
    <w:p w14:paraId="794C2FF4" w14:textId="523F1B30" w:rsidR="00000000" w:rsidRPr="009D1E2A" w:rsidRDefault="00841685">
      <w:pPr>
        <w:rPr>
          <w:color w:val="000000"/>
          <w:lang w:val="fr-CA"/>
        </w:rPr>
      </w:pPr>
      <w:r>
        <w:rPr>
          <w:color w:val="000000"/>
          <w:lang w:val="fr-CA"/>
        </w:rPr>
        <w:t>8. Nous demandons le divorce pour cause d</w:t>
      </w:r>
      <w:r w:rsidR="00DD18FC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échec permanent du mariage et, plus particulièrement, parce que le </w:t>
      </w:r>
      <w:proofErr w:type="spellStart"/>
      <w:r>
        <w:rPr>
          <w:color w:val="000000"/>
          <w:lang w:val="fr-CA"/>
        </w:rPr>
        <w:t>corequérant</w:t>
      </w:r>
      <w:proofErr w:type="spellEnd"/>
      <w:r>
        <w:rPr>
          <w:color w:val="000000"/>
          <w:lang w:val="fr-CA"/>
        </w:rPr>
        <w:t xml:space="preserve"> et moi viv</w:t>
      </w:r>
      <w:r w:rsidR="00C914CB">
        <w:rPr>
          <w:color w:val="000000"/>
          <w:lang w:val="fr-CA"/>
        </w:rPr>
        <w:t>i</w:t>
      </w:r>
      <w:r>
        <w:rPr>
          <w:color w:val="000000"/>
          <w:lang w:val="fr-CA"/>
        </w:rPr>
        <w:t>ons séparément depuis [date]. Nous vivions séparément à la date d</w:t>
      </w:r>
      <w:r w:rsidR="00DD18FC">
        <w:rPr>
          <w:color w:val="000000"/>
          <w:lang w:val="fr-CA"/>
        </w:rPr>
        <w:t>’</w:t>
      </w:r>
      <w:r>
        <w:rPr>
          <w:color w:val="000000"/>
          <w:lang w:val="fr-CA"/>
        </w:rPr>
        <w:t>introduction de l</w:t>
      </w:r>
      <w:r w:rsidR="00DD18FC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instance et </w:t>
      </w:r>
      <w:r w:rsidR="00DD18FC">
        <w:rPr>
          <w:color w:val="000000"/>
          <w:lang w:val="fr-CA"/>
        </w:rPr>
        <w:t xml:space="preserve">aurons </w:t>
      </w:r>
      <w:r>
        <w:rPr>
          <w:color w:val="000000"/>
          <w:lang w:val="fr-CA"/>
        </w:rPr>
        <w:t xml:space="preserve">vécu séparément pendant au moins un an immédiatement avant </w:t>
      </w:r>
      <w:r w:rsidR="00DD18FC">
        <w:rPr>
          <w:color w:val="000000"/>
          <w:lang w:val="fr-CA"/>
        </w:rPr>
        <w:t>que l’instance en divorce soit tranchée</w:t>
      </w:r>
      <w:r>
        <w:rPr>
          <w:color w:val="000000"/>
          <w:lang w:val="fr-CA"/>
        </w:rPr>
        <w:t>.</w:t>
      </w:r>
    </w:p>
    <w:p w14:paraId="7AD89AD9" w14:textId="77777777" w:rsidR="00000000" w:rsidRPr="009D1E2A" w:rsidRDefault="00000000">
      <w:pPr>
        <w:rPr>
          <w:color w:val="000000"/>
          <w:lang w:val="fr-CA"/>
        </w:rPr>
      </w:pPr>
    </w:p>
    <w:p w14:paraId="62B976BC" w14:textId="77777777" w:rsidR="00000000" w:rsidRPr="009D1E2A" w:rsidRDefault="00000000">
      <w:pPr>
        <w:rPr>
          <w:b/>
          <w:bCs/>
          <w:color w:val="000000"/>
          <w:lang w:val="fr-CA"/>
        </w:rPr>
      </w:pPr>
    </w:p>
    <w:p w14:paraId="000CE68A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>Collusion</w:t>
      </w:r>
    </w:p>
    <w:p w14:paraId="09F4E040" w14:textId="77777777" w:rsidR="00000000" w:rsidRPr="009D1E2A" w:rsidRDefault="00000000">
      <w:pPr>
        <w:rPr>
          <w:color w:val="000000"/>
          <w:lang w:val="fr-CA"/>
        </w:rPr>
      </w:pPr>
    </w:p>
    <w:p w14:paraId="124BBFDC" w14:textId="3D092A1C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9.</w:t>
      </w:r>
      <w:r w:rsidRPr="00295F7D">
        <w:rPr>
          <w:color w:val="000000"/>
          <w:lang w:val="fr-CA"/>
        </w:rPr>
        <w:tab/>
      </w:r>
      <w:r w:rsidR="006B1E19">
        <w:rPr>
          <w:color w:val="000000"/>
          <w:lang w:val="fr-CA"/>
        </w:rPr>
        <w:t>I</w:t>
      </w:r>
      <w:r w:rsidRPr="00295F7D">
        <w:rPr>
          <w:color w:val="000000"/>
          <w:lang w:val="fr-CA"/>
        </w:rPr>
        <w:t>l n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 xml:space="preserve">y a pas eu de collusion relativement </w:t>
      </w:r>
      <w:r w:rsidR="00DD18FC">
        <w:rPr>
          <w:color w:val="000000"/>
          <w:lang w:val="fr-CA"/>
        </w:rPr>
        <w:t>à la p</w:t>
      </w:r>
      <w:r w:rsidRPr="00295F7D">
        <w:rPr>
          <w:color w:val="000000"/>
          <w:lang w:val="fr-CA"/>
        </w:rPr>
        <w:t>résente instance.</w:t>
      </w:r>
    </w:p>
    <w:p w14:paraId="7F0C1C6D" w14:textId="77777777" w:rsidR="00000000" w:rsidRPr="009D1E2A" w:rsidRDefault="00000000">
      <w:pPr>
        <w:rPr>
          <w:color w:val="000000"/>
          <w:lang w:val="fr-CA"/>
        </w:rPr>
      </w:pPr>
    </w:p>
    <w:p w14:paraId="0EAB7083" w14:textId="77777777" w:rsidR="00000000" w:rsidRPr="009D1E2A" w:rsidRDefault="00000000">
      <w:pPr>
        <w:rPr>
          <w:color w:val="000000"/>
          <w:lang w:val="fr-CA"/>
        </w:rPr>
      </w:pPr>
    </w:p>
    <w:p w14:paraId="62081D0A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>Entente écrite ou ordonnance judiciaire antérieure</w:t>
      </w:r>
    </w:p>
    <w:p w14:paraId="6C4F0576" w14:textId="77777777" w:rsidR="00000000" w:rsidRPr="009D1E2A" w:rsidRDefault="00000000">
      <w:pPr>
        <w:rPr>
          <w:color w:val="000000"/>
          <w:lang w:val="fr-CA"/>
        </w:rPr>
      </w:pPr>
    </w:p>
    <w:p w14:paraId="2E91713C" w14:textId="1B57C329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10.</w:t>
      </w:r>
      <w:r w:rsidRPr="00295F7D">
        <w:rPr>
          <w:color w:val="000000"/>
          <w:lang w:val="fr-CA"/>
        </w:rPr>
        <w:tab/>
        <w:t>Est jointe une copie conforme de [</w:t>
      </w:r>
      <w:r w:rsidRPr="00295F7D">
        <w:rPr>
          <w:i/>
          <w:iCs/>
          <w:color w:val="000000"/>
          <w:lang w:val="fr-CA"/>
        </w:rPr>
        <w:t>l</w:t>
      </w:r>
      <w:r w:rsidR="00DD18FC">
        <w:rPr>
          <w:i/>
          <w:iCs/>
          <w:color w:val="000000"/>
          <w:lang w:val="fr-CA"/>
        </w:rPr>
        <w:t>’</w:t>
      </w:r>
      <w:r w:rsidRPr="00295F7D">
        <w:rPr>
          <w:i/>
          <w:iCs/>
          <w:color w:val="000000"/>
          <w:lang w:val="fr-CA"/>
        </w:rPr>
        <w:t xml:space="preserve">entente écrite conclue entre le </w:t>
      </w:r>
      <w:proofErr w:type="spellStart"/>
      <w:r w:rsidRPr="00295F7D">
        <w:rPr>
          <w:i/>
          <w:iCs/>
          <w:color w:val="000000"/>
          <w:lang w:val="fr-CA"/>
        </w:rPr>
        <w:t>corequérant</w:t>
      </w:r>
      <w:proofErr w:type="spellEnd"/>
      <w:r w:rsidRPr="00295F7D">
        <w:rPr>
          <w:i/>
          <w:iCs/>
          <w:color w:val="000000"/>
          <w:lang w:val="fr-CA"/>
        </w:rPr>
        <w:t xml:space="preserve"> et moi</w:t>
      </w:r>
      <w:r w:rsidR="00DD18FC">
        <w:rPr>
          <w:i/>
          <w:iCs/>
          <w:color w:val="000000"/>
          <w:lang w:val="fr-CA"/>
        </w:rPr>
        <w:noBreakHyphen/>
      </w:r>
      <w:r w:rsidRPr="00295F7D">
        <w:rPr>
          <w:i/>
          <w:iCs/>
          <w:color w:val="000000"/>
          <w:lang w:val="fr-CA"/>
        </w:rPr>
        <w:t xml:space="preserve">même </w:t>
      </w:r>
      <w:r w:rsidR="006B1E19">
        <w:rPr>
          <w:i/>
          <w:iCs/>
          <w:color w:val="000000"/>
          <w:lang w:val="fr-CA"/>
        </w:rPr>
        <w:t>datée</w:t>
      </w:r>
      <w:r w:rsidRPr="00295F7D">
        <w:rPr>
          <w:i/>
          <w:iCs/>
          <w:color w:val="000000"/>
          <w:lang w:val="fr-CA"/>
        </w:rPr>
        <w:t xml:space="preserve"> du              20     </w:t>
      </w:r>
      <w:r w:rsidRPr="00295F7D">
        <w:rPr>
          <w:color w:val="000000"/>
          <w:lang w:val="fr-CA"/>
        </w:rPr>
        <w:t xml:space="preserve"> </w:t>
      </w:r>
      <w:r w:rsidRPr="00295F7D">
        <w:rPr>
          <w:i/>
          <w:iCs/>
          <w:color w:val="000000"/>
          <w:lang w:val="fr-CA"/>
        </w:rPr>
        <w:t>/ de l</w:t>
      </w:r>
      <w:r w:rsidR="00DD18FC">
        <w:rPr>
          <w:i/>
          <w:iCs/>
          <w:color w:val="000000"/>
          <w:lang w:val="fr-CA"/>
        </w:rPr>
        <w:t>’</w:t>
      </w:r>
      <w:r w:rsidRPr="00295F7D">
        <w:rPr>
          <w:i/>
          <w:iCs/>
          <w:color w:val="000000"/>
          <w:lang w:val="fr-CA"/>
        </w:rPr>
        <w:t xml:space="preserve">ordonnance judiciaire </w:t>
      </w:r>
      <w:r w:rsidR="006B1E19">
        <w:rPr>
          <w:i/>
          <w:iCs/>
          <w:color w:val="000000"/>
          <w:lang w:val="fr-CA"/>
        </w:rPr>
        <w:t>datée</w:t>
      </w:r>
      <w:r w:rsidRPr="00295F7D">
        <w:rPr>
          <w:i/>
          <w:iCs/>
          <w:color w:val="000000"/>
          <w:lang w:val="fr-CA"/>
        </w:rPr>
        <w:t xml:space="preserve"> du             20     </w:t>
      </w:r>
      <w:r w:rsidRPr="00295F7D">
        <w:rPr>
          <w:color w:val="000000"/>
          <w:lang w:val="fr-CA"/>
        </w:rPr>
        <w:t xml:space="preserve"> /  décrire la combinaison d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>entente écrite et d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 xml:space="preserve">ordonnance judiciaire </w:t>
      </w:r>
      <w:r w:rsidR="00DD18FC">
        <w:rPr>
          <w:color w:val="000000"/>
          <w:lang w:val="fr-CA"/>
        </w:rPr>
        <w:t xml:space="preserve">portant sur les </w:t>
      </w:r>
      <w:r w:rsidRPr="00295F7D">
        <w:rPr>
          <w:color w:val="000000"/>
          <w:lang w:val="fr-CA"/>
        </w:rPr>
        <w:t xml:space="preserve">mesures accessoires] </w:t>
      </w:r>
      <w:r w:rsidR="000F49DF">
        <w:rPr>
          <w:color w:val="000000"/>
          <w:lang w:val="fr-CA"/>
        </w:rPr>
        <w:t xml:space="preserve">  </w:t>
      </w:r>
      <w:r w:rsidRPr="00295F7D">
        <w:rPr>
          <w:color w:val="000000"/>
          <w:lang w:val="fr-CA"/>
        </w:rPr>
        <w:t xml:space="preserve"> à titre de règlement de toutes les questions accessoires.    </w:t>
      </w:r>
    </w:p>
    <w:p w14:paraId="1CB1DDE5" w14:textId="77777777" w:rsidR="00000000" w:rsidRPr="009D1E2A" w:rsidRDefault="00000000">
      <w:pPr>
        <w:rPr>
          <w:color w:val="000000"/>
          <w:lang w:val="fr-CA"/>
        </w:rPr>
      </w:pPr>
    </w:p>
    <w:p w14:paraId="6E9A5E86" w14:textId="77777777" w:rsidR="00000000" w:rsidRPr="009D1E2A" w:rsidRDefault="00000000">
      <w:pPr>
        <w:rPr>
          <w:color w:val="000000"/>
          <w:lang w:val="fr-CA"/>
        </w:rPr>
      </w:pPr>
    </w:p>
    <w:p w14:paraId="33292DB2" w14:textId="77777777" w:rsidR="00000000" w:rsidRPr="009D1E2A" w:rsidRDefault="00000000">
      <w:pPr>
        <w:rPr>
          <w:color w:val="000000"/>
          <w:lang w:val="fr-CA"/>
        </w:rPr>
        <w:sectPr w:rsidR="00280886" w:rsidRPr="009D1E2A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DCAD89C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>Enfants</w:t>
      </w:r>
    </w:p>
    <w:p w14:paraId="79E4B56E" w14:textId="77777777" w:rsidR="00000000" w:rsidRPr="009D1E2A" w:rsidRDefault="00000000">
      <w:pPr>
        <w:rPr>
          <w:color w:val="000000"/>
          <w:lang w:val="fr-CA"/>
        </w:rPr>
      </w:pPr>
    </w:p>
    <w:p w14:paraId="56113838" w14:textId="68728FF0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11.</w:t>
      </w:r>
      <w:r w:rsidR="000F49DF">
        <w:rPr>
          <w:color w:val="000000"/>
          <w:lang w:val="fr-CA"/>
        </w:rPr>
        <w:tab/>
      </w:r>
      <w:r w:rsidR="00DD18FC">
        <w:rPr>
          <w:color w:val="000000"/>
          <w:lang w:val="fr-CA"/>
        </w:rPr>
        <w:t>Il n’y a a</w:t>
      </w:r>
      <w:r w:rsidRPr="00295F7D">
        <w:rPr>
          <w:color w:val="000000"/>
          <w:lang w:val="fr-CA"/>
        </w:rPr>
        <w:t xml:space="preserve">ucun enfant </w:t>
      </w:r>
      <w:r w:rsidR="00DD18FC">
        <w:rPr>
          <w:color w:val="000000"/>
          <w:lang w:val="fr-CA"/>
        </w:rPr>
        <w:t xml:space="preserve">à charge au sens de </w:t>
      </w:r>
      <w:r w:rsidRPr="00295F7D">
        <w:rPr>
          <w:color w:val="000000"/>
          <w:lang w:val="fr-CA"/>
        </w:rPr>
        <w:t xml:space="preserve">la </w:t>
      </w:r>
      <w:r w:rsidRPr="00295F7D">
        <w:rPr>
          <w:i/>
          <w:iCs/>
          <w:color w:val="000000"/>
          <w:lang w:val="fr-CA"/>
        </w:rPr>
        <w:t>Loi sur le divorce</w:t>
      </w:r>
      <w:r w:rsidRPr="00295F7D">
        <w:rPr>
          <w:color w:val="000000"/>
          <w:lang w:val="fr-CA"/>
        </w:rPr>
        <w:t>.</w:t>
      </w:r>
    </w:p>
    <w:p w14:paraId="6DA68E8A" w14:textId="77777777" w:rsidR="00000000" w:rsidRPr="009D1E2A" w:rsidRDefault="00000000">
      <w:pPr>
        <w:rPr>
          <w:color w:val="000000"/>
          <w:lang w:val="fr-CA"/>
        </w:rPr>
      </w:pPr>
    </w:p>
    <w:p w14:paraId="29B727F0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[ou]</w:t>
      </w:r>
    </w:p>
    <w:p w14:paraId="7283F9ED" w14:textId="77777777" w:rsidR="00000000" w:rsidRPr="009D1E2A" w:rsidRDefault="00000000">
      <w:pPr>
        <w:rPr>
          <w:color w:val="000000"/>
          <w:lang w:val="fr-CA"/>
        </w:rPr>
      </w:pPr>
    </w:p>
    <w:p w14:paraId="4C17EDD6" w14:textId="06D2B2FA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[Si ces paragraphes sont utilisés, les renuméroter ainsi que les paragraphes qui suivent dans l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 xml:space="preserve">ordre] </w:t>
      </w:r>
    </w:p>
    <w:p w14:paraId="4D0C0495" w14:textId="125BF654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11a.</w:t>
      </w:r>
      <w:r w:rsidR="000F49DF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>Les noms complets et les dates de naissance des enfants sont les suivants : [fournir les détails].</w:t>
      </w:r>
    </w:p>
    <w:p w14:paraId="611899CD" w14:textId="77777777" w:rsidR="00000000" w:rsidRPr="009D1E2A" w:rsidRDefault="00000000">
      <w:pPr>
        <w:rPr>
          <w:color w:val="000000"/>
          <w:lang w:val="fr-CA"/>
        </w:rPr>
      </w:pPr>
    </w:p>
    <w:p w14:paraId="63F1F785" w14:textId="2808BAE4" w:rsidR="007A3CD1" w:rsidRPr="009D1E2A" w:rsidRDefault="00841685" w:rsidP="007A3CD1">
      <w:pPr>
        <w:rPr>
          <w:color w:val="000000"/>
          <w:lang w:val="fr-CA"/>
        </w:rPr>
      </w:pPr>
      <w:r w:rsidRPr="007A3CD1">
        <w:rPr>
          <w:color w:val="000000"/>
          <w:lang w:val="fr-CA"/>
        </w:rPr>
        <w:t>11b</w:t>
      </w:r>
      <w:r w:rsidR="000F49DF">
        <w:rPr>
          <w:color w:val="000000"/>
          <w:lang w:val="fr-CA"/>
        </w:rPr>
        <w:t xml:space="preserve">. </w:t>
      </w:r>
      <w:r w:rsidR="000F49DF">
        <w:rPr>
          <w:color w:val="000000"/>
          <w:lang w:val="fr-CA"/>
        </w:rPr>
        <w:tab/>
      </w:r>
      <w:r w:rsidRPr="007A3CD1">
        <w:rPr>
          <w:color w:val="000000"/>
          <w:lang w:val="fr-CA"/>
        </w:rPr>
        <w:t>[</w:t>
      </w:r>
      <w:r w:rsidR="00DD18FC">
        <w:rPr>
          <w:color w:val="000000"/>
          <w:lang w:val="fr-CA"/>
        </w:rPr>
        <w:t xml:space="preserve">Énoncer </w:t>
      </w:r>
      <w:r w:rsidRPr="007A3CD1">
        <w:rPr>
          <w:color w:val="000000"/>
          <w:lang w:val="fr-CA"/>
        </w:rPr>
        <w:t xml:space="preserve">en termes généraux les dispositions </w:t>
      </w:r>
      <w:r w:rsidR="00DD18FC">
        <w:rPr>
          <w:color w:val="000000"/>
          <w:lang w:val="fr-CA"/>
        </w:rPr>
        <w:t xml:space="preserve">de l’entente relatives aux </w:t>
      </w:r>
      <w:r w:rsidR="007A3CD1" w:rsidRPr="007A3CD1">
        <w:rPr>
          <w:color w:val="000000"/>
          <w:lang w:val="fr-CA"/>
        </w:rPr>
        <w:t>responsabilité</w:t>
      </w:r>
      <w:r w:rsidR="00DD18FC">
        <w:rPr>
          <w:color w:val="000000"/>
          <w:lang w:val="fr-CA"/>
        </w:rPr>
        <w:t>s</w:t>
      </w:r>
      <w:r w:rsidR="007A3CD1" w:rsidRPr="007A3CD1">
        <w:rPr>
          <w:color w:val="000000"/>
          <w:lang w:val="fr-CA"/>
        </w:rPr>
        <w:t xml:space="preserve"> décision</w:t>
      </w:r>
      <w:r w:rsidR="00DD18FC">
        <w:rPr>
          <w:color w:val="000000"/>
          <w:lang w:val="fr-CA"/>
        </w:rPr>
        <w:t>nelles</w:t>
      </w:r>
      <w:r w:rsidRPr="007A3CD1">
        <w:rPr>
          <w:color w:val="000000"/>
          <w:lang w:val="fr-CA"/>
        </w:rPr>
        <w:t xml:space="preserve">, </w:t>
      </w:r>
      <w:r w:rsidR="00DD18FC">
        <w:rPr>
          <w:color w:val="000000"/>
          <w:lang w:val="fr-CA"/>
        </w:rPr>
        <w:t>a</w:t>
      </w:r>
      <w:r w:rsidR="007A3CD1" w:rsidRPr="007A3CD1">
        <w:rPr>
          <w:color w:val="000000"/>
          <w:lang w:val="fr-CA"/>
        </w:rPr>
        <w:t xml:space="preserve">u temps </w:t>
      </w:r>
      <w:r w:rsidR="00DD18FC">
        <w:rPr>
          <w:color w:val="000000"/>
          <w:lang w:val="fr-CA"/>
        </w:rPr>
        <w:t xml:space="preserve">de </w:t>
      </w:r>
      <w:r w:rsidR="007A3CD1" w:rsidRPr="007A3CD1">
        <w:rPr>
          <w:color w:val="000000"/>
          <w:lang w:val="fr-CA"/>
        </w:rPr>
        <w:t>parenta</w:t>
      </w:r>
      <w:r w:rsidR="00DD18FC">
        <w:rPr>
          <w:color w:val="000000"/>
          <w:lang w:val="fr-CA"/>
        </w:rPr>
        <w:t>ge</w:t>
      </w:r>
      <w:r w:rsidR="007A3CD1" w:rsidRPr="007A3CD1">
        <w:rPr>
          <w:color w:val="000000"/>
          <w:lang w:val="fr-CA"/>
        </w:rPr>
        <w:t xml:space="preserve"> et </w:t>
      </w:r>
      <w:r w:rsidR="00DD18FC">
        <w:rPr>
          <w:color w:val="000000"/>
          <w:lang w:val="fr-CA"/>
        </w:rPr>
        <w:t>aux arrangements de parentage</w:t>
      </w:r>
      <w:r w:rsidRPr="007A3CD1">
        <w:rPr>
          <w:color w:val="000000"/>
          <w:lang w:val="fr-CA"/>
        </w:rPr>
        <w:t>.]</w:t>
      </w:r>
      <w:r w:rsidR="007A3CD1" w:rsidRPr="009D1E2A">
        <w:rPr>
          <w:color w:val="000000"/>
          <w:lang w:val="fr-CA"/>
        </w:rPr>
        <w:t xml:space="preserve"> </w:t>
      </w:r>
    </w:p>
    <w:p w14:paraId="54B18B79" w14:textId="77777777" w:rsidR="007A3CD1" w:rsidRPr="009D1E2A" w:rsidRDefault="007A3CD1" w:rsidP="007A3CD1">
      <w:pPr>
        <w:rPr>
          <w:b/>
          <w:color w:val="000000"/>
          <w:lang w:val="fr-CA"/>
        </w:rPr>
      </w:pPr>
    </w:p>
    <w:p w14:paraId="3A4078D9" w14:textId="389A9A40" w:rsidR="007A3CD1" w:rsidRPr="009D1E2A" w:rsidRDefault="007A3CD1" w:rsidP="007A3CD1">
      <w:pPr>
        <w:rPr>
          <w:color w:val="000000"/>
          <w:lang w:val="fr-CA"/>
        </w:rPr>
      </w:pPr>
      <w:r w:rsidRPr="009D1E2A">
        <w:rPr>
          <w:color w:val="000000"/>
          <w:lang w:val="fr-CA"/>
        </w:rPr>
        <w:t>11c.</w:t>
      </w:r>
      <w:r w:rsidRPr="009D1E2A">
        <w:rPr>
          <w:color w:val="000000"/>
          <w:lang w:val="fr-CA"/>
        </w:rPr>
        <w:tab/>
      </w:r>
      <w:r w:rsidR="00FC4A4D">
        <w:rPr>
          <w:lang w:val="fr-CA"/>
        </w:rPr>
        <w:t>Il n</w:t>
      </w:r>
      <w:r w:rsidR="00DD18FC">
        <w:rPr>
          <w:lang w:val="fr-CA"/>
        </w:rPr>
        <w:t>’</w:t>
      </w:r>
      <w:r w:rsidR="00FC4A4D">
        <w:rPr>
          <w:lang w:val="fr-CA"/>
        </w:rPr>
        <w:t>y a</w:t>
      </w:r>
      <w:r w:rsidRPr="009D1E2A">
        <w:rPr>
          <w:lang w:val="fr-CA"/>
        </w:rPr>
        <w:t xml:space="preserve">, </w:t>
      </w:r>
      <w:r w:rsidR="00FC4A4D">
        <w:rPr>
          <w:lang w:val="fr-CA"/>
        </w:rPr>
        <w:t>et il n</w:t>
      </w:r>
      <w:r w:rsidR="00DD18FC">
        <w:rPr>
          <w:lang w:val="fr-CA"/>
        </w:rPr>
        <w:t>’</w:t>
      </w:r>
      <w:r w:rsidR="00FC4A4D">
        <w:rPr>
          <w:lang w:val="fr-CA"/>
        </w:rPr>
        <w:t xml:space="preserve">y a eu, </w:t>
      </w:r>
      <w:r w:rsidR="00FC4A4D" w:rsidRPr="009D1E2A">
        <w:rPr>
          <w:i/>
          <w:lang w:val="fr-CA"/>
        </w:rPr>
        <w:t>aucune</w:t>
      </w:r>
      <w:r w:rsidR="00FC4A4D">
        <w:rPr>
          <w:lang w:val="fr-CA"/>
        </w:rPr>
        <w:t xml:space="preserve"> autre instance ou</w:t>
      </w:r>
      <w:r w:rsidRPr="009D1E2A">
        <w:rPr>
          <w:lang w:val="fr-CA"/>
        </w:rPr>
        <w:t xml:space="preserve"> </w:t>
      </w:r>
      <w:r w:rsidR="00FC4A4D">
        <w:rPr>
          <w:lang w:val="fr-CA"/>
        </w:rPr>
        <w:t>circonstance entre les parties ou ayant une incidence sur le bien-être ou la sécurité des enfants</w:t>
      </w:r>
      <w:r w:rsidRPr="009D1E2A">
        <w:rPr>
          <w:lang w:val="fr-CA"/>
        </w:rPr>
        <w:t>/parties.</w:t>
      </w:r>
    </w:p>
    <w:p w14:paraId="5668F925" w14:textId="77777777" w:rsidR="007A3CD1" w:rsidRPr="009D1E2A" w:rsidRDefault="007A3CD1" w:rsidP="007A3CD1">
      <w:pPr>
        <w:ind w:left="720"/>
        <w:rPr>
          <w:lang w:val="fr-CA"/>
        </w:rPr>
      </w:pPr>
    </w:p>
    <w:p w14:paraId="142AD1E4" w14:textId="45D6BE90" w:rsidR="007A3CD1" w:rsidRPr="009D1E2A" w:rsidRDefault="007A3CD1" w:rsidP="007A3CD1">
      <w:pPr>
        <w:ind w:left="720"/>
        <w:rPr>
          <w:lang w:val="fr-CA"/>
        </w:rPr>
      </w:pPr>
      <w:r w:rsidRPr="009D1E2A">
        <w:rPr>
          <w:lang w:val="fr-CA"/>
        </w:rPr>
        <w:t>O</w:t>
      </w:r>
      <w:r w:rsidR="002A3DA9">
        <w:rPr>
          <w:lang w:val="fr-CA"/>
        </w:rPr>
        <w:t>U</w:t>
      </w:r>
    </w:p>
    <w:p w14:paraId="49C2DC50" w14:textId="77777777" w:rsidR="007A3CD1" w:rsidRPr="009D1E2A" w:rsidRDefault="007A3CD1" w:rsidP="007A3CD1">
      <w:pPr>
        <w:ind w:left="720"/>
        <w:rPr>
          <w:lang w:val="fr-CA"/>
        </w:rPr>
      </w:pPr>
    </w:p>
    <w:p w14:paraId="538AC3A6" w14:textId="3F7D18C6" w:rsidR="007A3CD1" w:rsidRPr="009D1E2A" w:rsidRDefault="007A3CD1" w:rsidP="007A3CD1">
      <w:pPr>
        <w:rPr>
          <w:lang w:val="fr-CA"/>
        </w:rPr>
      </w:pPr>
      <w:r w:rsidRPr="009D1E2A">
        <w:rPr>
          <w:lang w:val="fr-CA"/>
        </w:rPr>
        <w:t>11c.</w:t>
      </w:r>
      <w:r w:rsidRPr="009D1E2A">
        <w:rPr>
          <w:lang w:val="fr-CA"/>
        </w:rPr>
        <w:tab/>
      </w:r>
      <w:r w:rsidR="00FC4A4D">
        <w:rPr>
          <w:lang w:val="fr-CA"/>
        </w:rPr>
        <w:t xml:space="preserve">Il y a, ou </w:t>
      </w:r>
      <w:r w:rsidR="00DD18FC">
        <w:rPr>
          <w:lang w:val="fr-CA"/>
        </w:rPr>
        <w:t xml:space="preserve">il y </w:t>
      </w:r>
      <w:r w:rsidR="00FC4A4D">
        <w:rPr>
          <w:lang w:val="fr-CA"/>
        </w:rPr>
        <w:t>a eu, d</w:t>
      </w:r>
      <w:r w:rsidR="00DD18FC">
        <w:rPr>
          <w:lang w:val="fr-CA"/>
        </w:rPr>
        <w:t>’</w:t>
      </w:r>
      <w:r w:rsidR="00FC4A4D">
        <w:rPr>
          <w:lang w:val="fr-CA"/>
        </w:rPr>
        <w:t>autres instances ou</w:t>
      </w:r>
      <w:r w:rsidR="00FC4A4D" w:rsidRPr="00490591">
        <w:rPr>
          <w:lang w:val="fr-CA"/>
        </w:rPr>
        <w:t xml:space="preserve"> </w:t>
      </w:r>
      <w:r w:rsidR="00FC4A4D">
        <w:rPr>
          <w:lang w:val="fr-CA"/>
        </w:rPr>
        <w:t>circonstances entre les parties ou ayant une incidence sur le bien-être ou la sécurité des enfants</w:t>
      </w:r>
      <w:r w:rsidR="00FC4A4D" w:rsidRPr="00490591">
        <w:rPr>
          <w:lang w:val="fr-CA"/>
        </w:rPr>
        <w:t>/parties</w:t>
      </w:r>
      <w:r w:rsidR="00FC4A4D">
        <w:rPr>
          <w:lang w:val="fr-CA"/>
        </w:rPr>
        <w:t>, dont les détails figurent dans le tableau suivant :</w:t>
      </w:r>
    </w:p>
    <w:p w14:paraId="0D80A84D" w14:textId="77777777" w:rsidR="007A3CD1" w:rsidRPr="009D1E2A" w:rsidRDefault="007A3CD1" w:rsidP="007A3CD1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7A3CD1" w:rsidRPr="00DD18FC" w14:paraId="63B0C7FA" w14:textId="77777777" w:rsidTr="00F83118">
        <w:tc>
          <w:tcPr>
            <w:tcW w:w="2263" w:type="dxa"/>
            <w:shd w:val="pct10" w:color="auto" w:fill="auto"/>
          </w:tcPr>
          <w:p w14:paraId="1BC54227" w14:textId="638A1469" w:rsidR="007A3CD1" w:rsidRPr="009D1E2A" w:rsidRDefault="007A3CD1" w:rsidP="00FC4A4D">
            <w:pPr>
              <w:rPr>
                <w:lang w:val="fr-CA"/>
              </w:rPr>
            </w:pPr>
            <w:bookmarkStart w:id="0" w:name="_Hlk55045676"/>
            <w:r w:rsidRPr="009D1E2A">
              <w:rPr>
                <w:lang w:val="fr-CA"/>
              </w:rPr>
              <w:t xml:space="preserve">Type </w:t>
            </w:r>
            <w:r w:rsidR="00FC4A4D">
              <w:rPr>
                <w:lang w:val="fr-CA"/>
              </w:rPr>
              <w:t>d</w:t>
            </w:r>
            <w:r w:rsidR="00DD18FC">
              <w:rPr>
                <w:lang w:val="fr-CA"/>
              </w:rPr>
              <w:t>’</w:t>
            </w:r>
            <w:r w:rsidR="00FC4A4D">
              <w:rPr>
                <w:lang w:val="fr-CA"/>
              </w:rPr>
              <w:t>instance(s) et numéro de dossier du tribunal</w:t>
            </w:r>
          </w:p>
        </w:tc>
        <w:tc>
          <w:tcPr>
            <w:tcW w:w="7087" w:type="dxa"/>
          </w:tcPr>
          <w:p w14:paraId="7987A423" w14:textId="3B2A78D1" w:rsidR="007A3CD1" w:rsidRPr="009D1E2A" w:rsidRDefault="007A3CD1" w:rsidP="00FC4A4D">
            <w:pPr>
              <w:rPr>
                <w:lang w:val="fr-CA"/>
              </w:rPr>
            </w:pPr>
            <w:r w:rsidRPr="009D1E2A">
              <w:rPr>
                <w:lang w:val="fr-CA"/>
              </w:rPr>
              <w:t>[</w:t>
            </w:r>
            <w:r w:rsidR="00FC4A4D">
              <w:rPr>
                <w:lang w:val="fr-CA"/>
              </w:rPr>
              <w:t>fournir le numéro de dossier du tribunal et décrire le type d</w:t>
            </w:r>
            <w:r w:rsidR="00DD18FC">
              <w:rPr>
                <w:lang w:val="fr-CA"/>
              </w:rPr>
              <w:t>’</w:t>
            </w:r>
            <w:r w:rsidR="00FC4A4D">
              <w:rPr>
                <w:lang w:val="fr-CA"/>
              </w:rPr>
              <w:t xml:space="preserve">instance, par exemple une </w:t>
            </w:r>
            <w:r w:rsidR="00DD18FC">
              <w:rPr>
                <w:lang w:val="fr-CA"/>
              </w:rPr>
              <w:t xml:space="preserve">instance </w:t>
            </w:r>
            <w:r w:rsidR="00FC4A4D">
              <w:rPr>
                <w:lang w:val="fr-CA"/>
              </w:rPr>
              <w:t>civile, de protection, criminelle ou autre</w:t>
            </w:r>
            <w:r w:rsidRPr="009D1E2A">
              <w:rPr>
                <w:lang w:val="fr-CA"/>
              </w:rPr>
              <w:t>]</w:t>
            </w:r>
          </w:p>
        </w:tc>
      </w:tr>
      <w:tr w:rsidR="007A3CD1" w:rsidRPr="00DD18FC" w14:paraId="3EFE89E2" w14:textId="77777777" w:rsidTr="00F83118">
        <w:tc>
          <w:tcPr>
            <w:tcW w:w="2263" w:type="dxa"/>
            <w:shd w:val="pct10" w:color="auto" w:fill="auto"/>
          </w:tcPr>
          <w:p w14:paraId="0FF4A601" w14:textId="376A67F7" w:rsidR="007A3CD1" w:rsidRPr="009D1E2A" w:rsidRDefault="00FC4A4D" w:rsidP="00FC4A4D">
            <w:pPr>
              <w:rPr>
                <w:lang w:val="fr-CA"/>
              </w:rPr>
            </w:pPr>
            <w:r w:rsidRPr="00FC4A4D">
              <w:rPr>
                <w:lang w:val="fr-CA"/>
              </w:rPr>
              <w:t>Ordonnance</w:t>
            </w:r>
            <w:r w:rsidR="007A3CD1" w:rsidRPr="009D1E2A">
              <w:rPr>
                <w:lang w:val="fr-CA"/>
              </w:rPr>
              <w:t xml:space="preserve">(s) </w:t>
            </w:r>
            <w:r w:rsidRPr="00FC4A4D">
              <w:rPr>
                <w:lang w:val="fr-CA"/>
              </w:rPr>
              <w:t>ou autre mesure</w:t>
            </w:r>
          </w:p>
        </w:tc>
        <w:tc>
          <w:tcPr>
            <w:tcW w:w="7087" w:type="dxa"/>
          </w:tcPr>
          <w:p w14:paraId="37912238" w14:textId="5CFAD926" w:rsidR="007A3CD1" w:rsidRPr="009D1E2A" w:rsidRDefault="007A3CD1" w:rsidP="00F83118">
            <w:pPr>
              <w:rPr>
                <w:lang w:val="fr-CA"/>
              </w:rPr>
            </w:pPr>
            <w:r w:rsidRPr="009D1E2A">
              <w:rPr>
                <w:lang w:val="fr-CA"/>
              </w:rPr>
              <w:t>[</w:t>
            </w:r>
            <w:r w:rsidR="00FC4A4D" w:rsidRPr="00FC4A4D">
              <w:rPr>
                <w:lang w:val="fr-CA"/>
              </w:rPr>
              <w:t>décrire toute ordonnance pertinente, y compris une ordonnance de protection de la sécurité d</w:t>
            </w:r>
            <w:r w:rsidR="00DD18FC">
              <w:rPr>
                <w:lang w:val="fr-CA"/>
              </w:rPr>
              <w:t>’</w:t>
            </w:r>
            <w:r w:rsidR="00FC4A4D" w:rsidRPr="00FC4A4D">
              <w:rPr>
                <w:lang w:val="fr-CA"/>
              </w:rPr>
              <w:t xml:space="preserve">une personne, un engagement, </w:t>
            </w:r>
            <w:r w:rsidR="00DD18FC">
              <w:rPr>
                <w:lang w:val="fr-CA"/>
              </w:rPr>
              <w:t xml:space="preserve">notamment </w:t>
            </w:r>
            <w:r w:rsidR="00FC4A4D" w:rsidRPr="00FC4A4D">
              <w:rPr>
                <w:lang w:val="fr-CA"/>
              </w:rPr>
              <w:t xml:space="preserve">un </w:t>
            </w:r>
            <w:r w:rsidR="00FC4A4D" w:rsidRPr="009D1E2A">
              <w:rPr>
                <w:lang w:val="fr-CA"/>
              </w:rPr>
              <w:t xml:space="preserve">engagement </w:t>
            </w:r>
            <w:r w:rsidR="00DD18FC">
              <w:rPr>
                <w:lang w:val="fr-CA"/>
              </w:rPr>
              <w:t>de</w:t>
            </w:r>
            <w:r w:rsidR="00FC4A4D" w:rsidRPr="009D1E2A">
              <w:rPr>
                <w:lang w:val="fr-CA"/>
              </w:rPr>
              <w:t xml:space="preserve"> ne pas troubler l</w:t>
            </w:r>
            <w:r w:rsidR="00DD18FC">
              <w:rPr>
                <w:lang w:val="fr-CA"/>
              </w:rPr>
              <w:t>’</w:t>
            </w:r>
            <w:r w:rsidR="00FC4A4D" w:rsidRPr="009D1E2A">
              <w:rPr>
                <w:lang w:val="fr-CA"/>
              </w:rPr>
              <w:t>ordre public</w:t>
            </w:r>
            <w:r w:rsidRPr="009D1E2A">
              <w:rPr>
                <w:lang w:val="fr-CA"/>
              </w:rPr>
              <w:t>,</w:t>
            </w:r>
            <w:r w:rsidR="00FC4A4D" w:rsidRPr="00FC4A4D">
              <w:rPr>
                <w:lang w:val="fr-CA"/>
              </w:rPr>
              <w:t xml:space="preserve"> </w:t>
            </w:r>
            <w:r w:rsidR="00DD18FC">
              <w:rPr>
                <w:lang w:val="fr-CA"/>
              </w:rPr>
              <w:t xml:space="preserve">une promesse, </w:t>
            </w:r>
            <w:r w:rsidR="00FC4A4D" w:rsidRPr="00FC4A4D">
              <w:rPr>
                <w:lang w:val="fr-CA"/>
              </w:rPr>
              <w:t>une</w:t>
            </w:r>
            <w:r w:rsidRPr="009D1E2A">
              <w:rPr>
                <w:lang w:val="fr-CA"/>
              </w:rPr>
              <w:t xml:space="preserve"> condition, etc.]</w:t>
            </w:r>
          </w:p>
          <w:p w14:paraId="55DA9E7A" w14:textId="77777777" w:rsidR="007A3CD1" w:rsidRPr="009D1E2A" w:rsidRDefault="007A3CD1" w:rsidP="00F83118">
            <w:pPr>
              <w:rPr>
                <w:lang w:val="fr-CA"/>
              </w:rPr>
            </w:pPr>
          </w:p>
        </w:tc>
      </w:tr>
      <w:tr w:rsidR="007A3CD1" w:rsidRPr="007A3CD1" w14:paraId="00FD50AA" w14:textId="77777777" w:rsidTr="00F83118">
        <w:tc>
          <w:tcPr>
            <w:tcW w:w="2263" w:type="dxa"/>
            <w:shd w:val="pct10" w:color="auto" w:fill="auto"/>
          </w:tcPr>
          <w:p w14:paraId="45FC7B98" w14:textId="3BF11B6E" w:rsidR="007A3CD1" w:rsidRPr="009D1E2A" w:rsidRDefault="00FC4A4D" w:rsidP="00F83118">
            <w:pPr>
              <w:rPr>
                <w:lang w:val="fr-CA"/>
              </w:rPr>
            </w:pPr>
            <w:r w:rsidRPr="00FC4A4D">
              <w:rPr>
                <w:lang w:val="fr-CA"/>
              </w:rPr>
              <w:t>Circon</w:t>
            </w:r>
            <w:r w:rsidR="007A3CD1" w:rsidRPr="009D1E2A">
              <w:rPr>
                <w:lang w:val="fr-CA"/>
              </w:rPr>
              <w:t>stance(s)</w:t>
            </w:r>
          </w:p>
          <w:p w14:paraId="021E3D8E" w14:textId="77777777" w:rsidR="007A3CD1" w:rsidRPr="009D1E2A" w:rsidRDefault="007A3CD1" w:rsidP="00F83118">
            <w:pPr>
              <w:rPr>
                <w:lang w:val="fr-CA"/>
              </w:rPr>
            </w:pPr>
          </w:p>
        </w:tc>
        <w:tc>
          <w:tcPr>
            <w:tcW w:w="7087" w:type="dxa"/>
          </w:tcPr>
          <w:p w14:paraId="5D2C2110" w14:textId="5272CAE2" w:rsidR="007A3CD1" w:rsidRPr="009D1E2A" w:rsidRDefault="007A3CD1" w:rsidP="00FC4A4D">
            <w:pPr>
              <w:rPr>
                <w:lang w:val="fr-CA"/>
              </w:rPr>
            </w:pPr>
            <w:r w:rsidRPr="009D1E2A">
              <w:rPr>
                <w:lang w:val="fr-CA"/>
              </w:rPr>
              <w:t>[</w:t>
            </w:r>
            <w:r w:rsidR="00FC4A4D">
              <w:rPr>
                <w:lang w:val="fr-CA"/>
              </w:rPr>
              <w:t>décrire</w:t>
            </w:r>
            <w:r w:rsidRPr="009D1E2A">
              <w:rPr>
                <w:lang w:val="fr-CA"/>
              </w:rPr>
              <w:t>]</w:t>
            </w:r>
          </w:p>
        </w:tc>
      </w:tr>
      <w:bookmarkEnd w:id="0"/>
    </w:tbl>
    <w:p w14:paraId="7DCCBA82" w14:textId="77777777" w:rsidR="00000000" w:rsidRPr="00295F7D" w:rsidRDefault="00000000">
      <w:pPr>
        <w:rPr>
          <w:color w:val="000000"/>
          <w:lang w:val="en-GB"/>
        </w:rPr>
      </w:pPr>
    </w:p>
    <w:p w14:paraId="321BFF58" w14:textId="6B35A6B1" w:rsidR="00000000" w:rsidRPr="009D1E2A" w:rsidRDefault="007A3CD1" w:rsidP="00DD18FC">
      <w:pPr>
        <w:keepNext/>
        <w:widowControl/>
        <w:rPr>
          <w:color w:val="000000"/>
          <w:lang w:val="fr-CA"/>
        </w:rPr>
      </w:pPr>
      <w:r w:rsidRPr="00295F7D">
        <w:rPr>
          <w:color w:val="000000"/>
          <w:lang w:val="fr-CA"/>
        </w:rPr>
        <w:t>11</w:t>
      </w:r>
      <w:r>
        <w:rPr>
          <w:color w:val="000000"/>
          <w:lang w:val="fr-CA"/>
        </w:rPr>
        <w:t>d</w:t>
      </w:r>
      <w:r w:rsidR="00841685" w:rsidRPr="00295F7D">
        <w:rPr>
          <w:color w:val="000000"/>
          <w:lang w:val="fr-CA"/>
        </w:rPr>
        <w:t>.</w:t>
      </w:r>
      <w:r w:rsidR="00841685" w:rsidRPr="00295F7D">
        <w:rPr>
          <w:color w:val="000000"/>
          <w:lang w:val="fr-CA"/>
        </w:rPr>
        <w:tab/>
        <w:t>[</w:t>
      </w:r>
      <w:r w:rsidR="00DD18FC">
        <w:rPr>
          <w:color w:val="000000"/>
          <w:lang w:val="fr-CA"/>
        </w:rPr>
        <w:t xml:space="preserve">Énoncer </w:t>
      </w:r>
      <w:r w:rsidR="00841685" w:rsidRPr="00295F7D">
        <w:rPr>
          <w:color w:val="000000"/>
          <w:lang w:val="fr-CA"/>
        </w:rPr>
        <w:t>en termes généraux les dispositions de l</w:t>
      </w:r>
      <w:r w:rsidR="00DD18FC">
        <w:rPr>
          <w:color w:val="000000"/>
          <w:lang w:val="fr-CA"/>
        </w:rPr>
        <w:t>’</w:t>
      </w:r>
      <w:r w:rsidR="00841685" w:rsidRPr="00295F7D">
        <w:rPr>
          <w:color w:val="000000"/>
          <w:lang w:val="fr-CA"/>
        </w:rPr>
        <w:t xml:space="preserve">entente relatives </w:t>
      </w:r>
      <w:r w:rsidR="00DD18FC">
        <w:rPr>
          <w:color w:val="000000"/>
          <w:lang w:val="fr-CA"/>
        </w:rPr>
        <w:t>aux a</w:t>
      </w:r>
      <w:r w:rsidR="00841685" w:rsidRPr="00295F7D">
        <w:rPr>
          <w:color w:val="000000"/>
          <w:lang w:val="fr-CA"/>
        </w:rPr>
        <w:t>liment</w:t>
      </w:r>
      <w:r w:rsidR="00DD18FC">
        <w:rPr>
          <w:color w:val="000000"/>
          <w:lang w:val="fr-CA"/>
        </w:rPr>
        <w:t>s</w:t>
      </w:r>
      <w:r w:rsidR="00841685" w:rsidRPr="00295F7D">
        <w:rPr>
          <w:color w:val="000000"/>
          <w:lang w:val="fr-CA"/>
        </w:rPr>
        <w:t xml:space="preserve"> pour enfant, de même que l</w:t>
      </w:r>
      <w:r w:rsidR="00DD18FC">
        <w:rPr>
          <w:color w:val="000000"/>
          <w:lang w:val="fr-CA"/>
        </w:rPr>
        <w:t>’</w:t>
      </w:r>
      <w:r w:rsidR="00841685" w:rsidRPr="00295F7D">
        <w:rPr>
          <w:color w:val="000000"/>
          <w:lang w:val="fr-CA"/>
        </w:rPr>
        <w:t xml:space="preserve">emploi actuel et le revenu annuel </w:t>
      </w:r>
      <w:r w:rsidR="00DD18FC">
        <w:rPr>
          <w:color w:val="000000"/>
          <w:lang w:val="fr-CA"/>
        </w:rPr>
        <w:t xml:space="preserve">de chacune </w:t>
      </w:r>
      <w:r w:rsidR="00841685" w:rsidRPr="00295F7D">
        <w:rPr>
          <w:color w:val="000000"/>
          <w:lang w:val="fr-CA"/>
        </w:rPr>
        <w:t>des parties. Si aucun</w:t>
      </w:r>
      <w:r w:rsidR="00DD18FC">
        <w:rPr>
          <w:color w:val="000000"/>
          <w:lang w:val="fr-CA"/>
        </w:rPr>
        <w:t>s</w:t>
      </w:r>
      <w:r w:rsidR="00841685" w:rsidRPr="00295F7D">
        <w:rPr>
          <w:color w:val="000000"/>
          <w:lang w:val="fr-CA"/>
        </w:rPr>
        <w:t xml:space="preserve"> </w:t>
      </w:r>
      <w:r w:rsidR="00DD18FC">
        <w:rPr>
          <w:color w:val="000000"/>
          <w:lang w:val="fr-CA"/>
        </w:rPr>
        <w:lastRenderedPageBreak/>
        <w:t>a</w:t>
      </w:r>
      <w:r w:rsidR="00841685" w:rsidRPr="00295F7D">
        <w:rPr>
          <w:color w:val="000000"/>
          <w:lang w:val="fr-CA"/>
        </w:rPr>
        <w:t>liment</w:t>
      </w:r>
      <w:r w:rsidR="00DD18FC">
        <w:rPr>
          <w:color w:val="000000"/>
          <w:lang w:val="fr-CA"/>
        </w:rPr>
        <w:t>s</w:t>
      </w:r>
      <w:r w:rsidR="00841685" w:rsidRPr="00295F7D">
        <w:rPr>
          <w:color w:val="000000"/>
          <w:lang w:val="fr-CA"/>
        </w:rPr>
        <w:t xml:space="preserve"> pour enfant </w:t>
      </w:r>
      <w:r w:rsidR="006B1E19">
        <w:rPr>
          <w:color w:val="000000"/>
          <w:lang w:val="fr-CA"/>
        </w:rPr>
        <w:t>ne ser</w:t>
      </w:r>
      <w:r w:rsidR="00DD18FC">
        <w:rPr>
          <w:color w:val="000000"/>
          <w:lang w:val="fr-CA"/>
        </w:rPr>
        <w:t xml:space="preserve">ont </w:t>
      </w:r>
      <w:r w:rsidR="00841685" w:rsidRPr="00295F7D">
        <w:rPr>
          <w:color w:val="000000"/>
          <w:lang w:val="fr-CA"/>
        </w:rPr>
        <w:t>versé</w:t>
      </w:r>
      <w:r w:rsidR="00DD18FC">
        <w:rPr>
          <w:color w:val="000000"/>
          <w:lang w:val="fr-CA"/>
        </w:rPr>
        <w:t>s</w:t>
      </w:r>
      <w:r w:rsidR="00841685" w:rsidRPr="00295F7D">
        <w:rPr>
          <w:color w:val="000000"/>
          <w:lang w:val="fr-CA"/>
        </w:rPr>
        <w:t xml:space="preserve"> ou si le montant diffère considérablement </w:t>
      </w:r>
      <w:r w:rsidR="00DD18FC">
        <w:rPr>
          <w:color w:val="000000"/>
          <w:lang w:val="fr-CA"/>
        </w:rPr>
        <w:t xml:space="preserve">de celui prévu par les </w:t>
      </w:r>
      <w:r w:rsidR="00841685" w:rsidRPr="00295F7D">
        <w:rPr>
          <w:i/>
          <w:iCs/>
          <w:color w:val="000000"/>
          <w:lang w:val="fr-CA"/>
        </w:rPr>
        <w:t>Lignes directrices</w:t>
      </w:r>
      <w:r w:rsidR="00841685" w:rsidRPr="00295F7D">
        <w:rPr>
          <w:color w:val="000000"/>
          <w:lang w:val="fr-CA"/>
        </w:rPr>
        <w:t>, expliquer pourquoi.]</w:t>
      </w:r>
    </w:p>
    <w:p w14:paraId="771F9F05" w14:textId="77777777" w:rsidR="00000000" w:rsidRPr="009D1E2A" w:rsidRDefault="00000000">
      <w:pPr>
        <w:rPr>
          <w:color w:val="000000"/>
          <w:lang w:val="fr-CA"/>
        </w:rPr>
      </w:pPr>
    </w:p>
    <w:p w14:paraId="13246AAC" w14:textId="1DFBE2D2" w:rsidR="00000000" w:rsidRPr="009D1E2A" w:rsidRDefault="007A3CD1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11</w:t>
      </w:r>
      <w:r>
        <w:rPr>
          <w:color w:val="000000"/>
          <w:lang w:val="fr-CA"/>
        </w:rPr>
        <w:t>e</w:t>
      </w:r>
      <w:r w:rsidR="00841685" w:rsidRPr="00295F7D">
        <w:rPr>
          <w:color w:val="000000"/>
          <w:lang w:val="fr-CA"/>
        </w:rPr>
        <w:t>.</w:t>
      </w:r>
      <w:r w:rsidR="00841685" w:rsidRPr="00295F7D">
        <w:rPr>
          <w:color w:val="000000"/>
          <w:lang w:val="fr-CA"/>
        </w:rPr>
        <w:tab/>
        <w:t>[Renvoyer à tout</w:t>
      </w:r>
      <w:r w:rsidR="00DD18FC">
        <w:rPr>
          <w:color w:val="000000"/>
          <w:lang w:val="fr-CA"/>
        </w:rPr>
        <w:t xml:space="preserve"> avantage social conservé ou fourni </w:t>
      </w:r>
      <w:r w:rsidR="00841685" w:rsidRPr="00295F7D">
        <w:rPr>
          <w:color w:val="000000"/>
          <w:lang w:val="fr-CA"/>
        </w:rPr>
        <w:t>pour l</w:t>
      </w:r>
      <w:r w:rsidR="00DD18FC">
        <w:rPr>
          <w:color w:val="000000"/>
          <w:lang w:val="fr-CA"/>
        </w:rPr>
        <w:t>’</w:t>
      </w:r>
      <w:r w:rsidR="00841685" w:rsidRPr="00295F7D">
        <w:rPr>
          <w:color w:val="000000"/>
          <w:lang w:val="fr-CA"/>
        </w:rPr>
        <w:t>enfant, notamment une couverture de soins médicaux, dentaires et d</w:t>
      </w:r>
      <w:r w:rsidR="00DD18FC">
        <w:rPr>
          <w:color w:val="000000"/>
          <w:lang w:val="fr-CA"/>
        </w:rPr>
        <w:t>’</w:t>
      </w:r>
      <w:r w:rsidR="00841685" w:rsidRPr="00295F7D">
        <w:rPr>
          <w:color w:val="000000"/>
          <w:lang w:val="fr-CA"/>
        </w:rPr>
        <w:t>assurance-médicaments</w:t>
      </w:r>
      <w:r w:rsidR="00DD18FC">
        <w:rPr>
          <w:color w:val="000000"/>
          <w:lang w:val="fr-CA"/>
        </w:rPr>
        <w:t xml:space="preserve"> ou </w:t>
      </w:r>
      <w:r w:rsidR="00841685" w:rsidRPr="00295F7D">
        <w:rPr>
          <w:color w:val="000000"/>
          <w:lang w:val="fr-CA"/>
        </w:rPr>
        <w:t>une assurance-vie.]</w:t>
      </w:r>
    </w:p>
    <w:p w14:paraId="771CF2AA" w14:textId="77777777" w:rsidR="00000000" w:rsidRPr="009D1E2A" w:rsidRDefault="00000000">
      <w:pPr>
        <w:rPr>
          <w:color w:val="000000"/>
          <w:lang w:val="fr-CA"/>
        </w:rPr>
      </w:pPr>
    </w:p>
    <w:p w14:paraId="7A0CC204" w14:textId="77B43A20" w:rsidR="007A3CD1" w:rsidRPr="009D1E2A" w:rsidRDefault="007A3CD1" w:rsidP="007A3CD1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11</w:t>
      </w:r>
      <w:r>
        <w:rPr>
          <w:color w:val="000000"/>
          <w:lang w:val="fr-CA"/>
        </w:rPr>
        <w:t>f</w:t>
      </w:r>
      <w:r w:rsidR="00841685" w:rsidRPr="00295F7D">
        <w:rPr>
          <w:color w:val="000000"/>
          <w:lang w:val="fr-CA"/>
        </w:rPr>
        <w:t>.</w:t>
      </w:r>
      <w:r w:rsidR="00841685" w:rsidRPr="00295F7D">
        <w:rPr>
          <w:color w:val="000000"/>
          <w:lang w:val="fr-CA"/>
        </w:rPr>
        <w:tab/>
        <w:t xml:space="preserve">[Expliquer le fondement </w:t>
      </w:r>
      <w:r w:rsidR="00DD18FC">
        <w:rPr>
          <w:color w:val="000000"/>
          <w:lang w:val="fr-CA"/>
        </w:rPr>
        <w:t xml:space="preserve">sur </w:t>
      </w:r>
      <w:r w:rsidR="00841685" w:rsidRPr="00295F7D">
        <w:rPr>
          <w:color w:val="000000"/>
          <w:lang w:val="fr-CA"/>
        </w:rPr>
        <w:t>lequel les requérants concluent que l</w:t>
      </w:r>
      <w:r w:rsidR="00DD18FC">
        <w:rPr>
          <w:color w:val="000000"/>
          <w:lang w:val="fr-CA"/>
        </w:rPr>
        <w:t>’</w:t>
      </w:r>
      <w:r w:rsidR="00841685" w:rsidRPr="00295F7D">
        <w:rPr>
          <w:color w:val="000000"/>
          <w:lang w:val="fr-CA"/>
        </w:rPr>
        <w:t xml:space="preserve">entente prévoit des dispositions raisonnables pour </w:t>
      </w:r>
      <w:r w:rsidR="00DD18FC">
        <w:rPr>
          <w:color w:val="000000"/>
          <w:lang w:val="fr-CA"/>
        </w:rPr>
        <w:t xml:space="preserve">les aliments </w:t>
      </w:r>
      <w:r w:rsidR="00841685" w:rsidRPr="00295F7D">
        <w:rPr>
          <w:color w:val="000000"/>
          <w:lang w:val="fr-CA"/>
        </w:rPr>
        <w:t>des enfant</w:t>
      </w:r>
      <w:r w:rsidR="00842599">
        <w:rPr>
          <w:color w:val="000000"/>
          <w:lang w:val="fr-CA"/>
        </w:rPr>
        <w:t>s</w:t>
      </w:r>
      <w:r w:rsidR="00841685" w:rsidRPr="00295F7D">
        <w:rPr>
          <w:color w:val="000000"/>
          <w:lang w:val="fr-CA"/>
        </w:rPr>
        <w:t>.]</w:t>
      </w:r>
      <w:r w:rsidRPr="009D1E2A">
        <w:rPr>
          <w:color w:val="000000"/>
          <w:lang w:val="fr-CA"/>
        </w:rPr>
        <w:t xml:space="preserve"> </w:t>
      </w:r>
    </w:p>
    <w:p w14:paraId="567C02DF" w14:textId="77777777" w:rsidR="007A3CD1" w:rsidRPr="009D1E2A" w:rsidRDefault="007A3CD1" w:rsidP="007A3CD1">
      <w:pPr>
        <w:rPr>
          <w:color w:val="000000"/>
          <w:lang w:val="fr-CA"/>
        </w:rPr>
      </w:pPr>
    </w:p>
    <w:p w14:paraId="2C966E14" w14:textId="70A3FCA0" w:rsidR="00000000" w:rsidRPr="009D1E2A" w:rsidRDefault="007A3CD1" w:rsidP="007A3CD1">
      <w:pPr>
        <w:rPr>
          <w:color w:val="000000"/>
          <w:lang w:val="fr-CA"/>
        </w:rPr>
      </w:pPr>
      <w:r w:rsidRPr="009D1E2A">
        <w:rPr>
          <w:color w:val="000000"/>
          <w:lang w:val="fr-CA"/>
        </w:rPr>
        <w:t xml:space="preserve">11g. </w:t>
      </w:r>
      <w:r w:rsidRPr="009D1E2A">
        <w:rPr>
          <w:color w:val="000000"/>
          <w:lang w:val="fr-CA"/>
        </w:rPr>
        <w:tab/>
        <w:t>[</w:t>
      </w:r>
      <w:r w:rsidR="00FC4A4D">
        <w:rPr>
          <w:color w:val="000000"/>
          <w:lang w:val="fr-CA"/>
        </w:rPr>
        <w:t>Pré</w:t>
      </w:r>
      <w:r w:rsidR="00DD18FC">
        <w:rPr>
          <w:color w:val="000000"/>
          <w:lang w:val="fr-CA"/>
        </w:rPr>
        <w:t xml:space="preserve">ciser </w:t>
      </w:r>
      <w:r w:rsidR="00FC4A4D">
        <w:rPr>
          <w:color w:val="000000"/>
          <w:lang w:val="fr-CA"/>
        </w:rPr>
        <w:t xml:space="preserve">les détails de toute ordonnance </w:t>
      </w:r>
      <w:r w:rsidR="00DD18FC">
        <w:rPr>
          <w:color w:val="000000"/>
          <w:lang w:val="fr-CA"/>
        </w:rPr>
        <w:t xml:space="preserve">de la cour </w:t>
      </w:r>
      <w:r w:rsidR="00FC4A4D">
        <w:rPr>
          <w:color w:val="000000"/>
          <w:lang w:val="fr-CA"/>
        </w:rPr>
        <w:t xml:space="preserve">ou </w:t>
      </w:r>
      <w:r w:rsidR="00DD18FC">
        <w:rPr>
          <w:color w:val="000000"/>
          <w:lang w:val="fr-CA"/>
        </w:rPr>
        <w:t>d</w:t>
      </w:r>
      <w:r w:rsidR="00FC4A4D">
        <w:rPr>
          <w:color w:val="000000"/>
          <w:lang w:val="fr-CA"/>
        </w:rPr>
        <w:t>emande d</w:t>
      </w:r>
      <w:r w:rsidR="00DD18FC">
        <w:rPr>
          <w:color w:val="000000"/>
          <w:lang w:val="fr-CA"/>
        </w:rPr>
        <w:t>’</w:t>
      </w:r>
      <w:r w:rsidR="00FC4A4D">
        <w:rPr>
          <w:color w:val="000000"/>
          <w:lang w:val="fr-CA"/>
        </w:rPr>
        <w:t xml:space="preserve">ordonnance </w:t>
      </w:r>
      <w:r w:rsidR="00DD18FC">
        <w:rPr>
          <w:color w:val="000000"/>
          <w:lang w:val="fr-CA"/>
        </w:rPr>
        <w:t xml:space="preserve">de la cour </w:t>
      </w:r>
      <w:r w:rsidR="00D6301A">
        <w:rPr>
          <w:color w:val="000000"/>
          <w:lang w:val="fr-CA"/>
        </w:rPr>
        <w:t>relati</w:t>
      </w:r>
      <w:r w:rsidR="00DD18FC">
        <w:rPr>
          <w:color w:val="000000"/>
          <w:lang w:val="fr-CA"/>
        </w:rPr>
        <w:t>fs</w:t>
      </w:r>
      <w:r w:rsidR="00D6301A">
        <w:rPr>
          <w:color w:val="000000"/>
          <w:lang w:val="fr-CA"/>
        </w:rPr>
        <w:t xml:space="preserve"> au</w:t>
      </w:r>
      <w:r w:rsidR="00FC4A4D">
        <w:rPr>
          <w:color w:val="000000"/>
          <w:lang w:val="fr-CA"/>
        </w:rPr>
        <w:t xml:space="preserve"> </w:t>
      </w:r>
      <w:r w:rsidR="00DD18FC">
        <w:rPr>
          <w:color w:val="000000"/>
          <w:lang w:val="fr-CA"/>
        </w:rPr>
        <w:t>temps de contact, à l’</w:t>
      </w:r>
      <w:r w:rsidR="00FC4A4D">
        <w:rPr>
          <w:color w:val="000000"/>
          <w:lang w:val="fr-CA"/>
        </w:rPr>
        <w:t xml:space="preserve">interaction ou </w:t>
      </w:r>
      <w:r w:rsidR="00D6301A">
        <w:rPr>
          <w:color w:val="000000"/>
          <w:lang w:val="fr-CA"/>
        </w:rPr>
        <w:t xml:space="preserve">aux </w:t>
      </w:r>
      <w:r w:rsidR="00DD18FC">
        <w:rPr>
          <w:color w:val="000000"/>
          <w:lang w:val="fr-CA"/>
        </w:rPr>
        <w:t xml:space="preserve">arrangements de </w:t>
      </w:r>
      <w:r w:rsidR="00D6301A" w:rsidRPr="009D1E2A">
        <w:rPr>
          <w:lang w:val="fr-CA"/>
        </w:rPr>
        <w:t>parenta</w:t>
      </w:r>
      <w:r w:rsidR="00DD18FC">
        <w:rPr>
          <w:lang w:val="fr-CA"/>
        </w:rPr>
        <w:t>ge</w:t>
      </w:r>
      <w:r w:rsidR="00D6301A" w:rsidRPr="00D6301A">
        <w:rPr>
          <w:color w:val="000000"/>
          <w:lang w:val="fr-CA"/>
        </w:rPr>
        <w:t xml:space="preserve"> </w:t>
      </w:r>
      <w:r w:rsidR="00D6301A">
        <w:rPr>
          <w:color w:val="000000"/>
          <w:lang w:val="fr-CA"/>
        </w:rPr>
        <w:t>avec l</w:t>
      </w:r>
      <w:r w:rsidR="00842599">
        <w:rPr>
          <w:color w:val="000000"/>
          <w:lang w:val="fr-CA"/>
        </w:rPr>
        <w:t>’</w:t>
      </w:r>
      <w:r w:rsidR="00D6301A">
        <w:rPr>
          <w:color w:val="000000"/>
          <w:lang w:val="fr-CA"/>
        </w:rPr>
        <w:t>enfant</w:t>
      </w:r>
      <w:r w:rsidR="000A2E92">
        <w:rPr>
          <w:color w:val="000000"/>
          <w:lang w:val="fr-CA"/>
        </w:rPr>
        <w:t xml:space="preserve"> / les enfants à charge </w:t>
      </w:r>
      <w:r w:rsidR="00D6301A">
        <w:rPr>
          <w:color w:val="000000"/>
          <w:lang w:val="fr-CA"/>
        </w:rPr>
        <w:t xml:space="preserve">par une personne </w:t>
      </w:r>
      <w:r w:rsidR="00D6301A" w:rsidRPr="00D6301A">
        <w:rPr>
          <w:color w:val="000000"/>
          <w:lang w:val="fr-CA"/>
        </w:rPr>
        <w:t>qui n</w:t>
      </w:r>
      <w:r w:rsidR="00DD18FC">
        <w:rPr>
          <w:color w:val="000000"/>
          <w:lang w:val="fr-CA"/>
        </w:rPr>
        <w:t>’</w:t>
      </w:r>
      <w:r w:rsidR="00D6301A" w:rsidRPr="00D6301A">
        <w:rPr>
          <w:color w:val="000000"/>
          <w:lang w:val="fr-CA"/>
        </w:rPr>
        <w:t xml:space="preserve">est pas une partie </w:t>
      </w:r>
      <w:r w:rsidR="00D6301A">
        <w:rPr>
          <w:color w:val="000000"/>
          <w:lang w:val="fr-CA"/>
        </w:rPr>
        <w:t>à la présente</w:t>
      </w:r>
      <w:r w:rsidR="00DD18FC">
        <w:rPr>
          <w:color w:val="000000"/>
          <w:lang w:val="fr-CA"/>
        </w:rPr>
        <w:t xml:space="preserve"> instance</w:t>
      </w:r>
      <w:r w:rsidRPr="009D1E2A">
        <w:rPr>
          <w:color w:val="000000"/>
          <w:lang w:val="fr-CA"/>
        </w:rPr>
        <w:t xml:space="preserve">, </w:t>
      </w:r>
      <w:r w:rsidR="00D6301A">
        <w:rPr>
          <w:color w:val="000000"/>
          <w:lang w:val="fr-CA"/>
        </w:rPr>
        <w:t xml:space="preserve">y compris le nom des parties et le numéro de dossier </w:t>
      </w:r>
      <w:r w:rsidR="00DD18FC">
        <w:rPr>
          <w:color w:val="000000"/>
          <w:lang w:val="fr-CA"/>
        </w:rPr>
        <w:t>de la cour</w:t>
      </w:r>
      <w:r w:rsidR="00D6301A">
        <w:rPr>
          <w:color w:val="000000"/>
          <w:lang w:val="fr-CA"/>
        </w:rPr>
        <w:t>.</w:t>
      </w:r>
      <w:r w:rsidRPr="009D1E2A">
        <w:rPr>
          <w:color w:val="000000"/>
          <w:lang w:val="fr-CA"/>
        </w:rPr>
        <w:t>]</w:t>
      </w:r>
    </w:p>
    <w:p w14:paraId="2209B4BB" w14:textId="77777777" w:rsidR="00000000" w:rsidRPr="009D1E2A" w:rsidRDefault="00000000">
      <w:pPr>
        <w:rPr>
          <w:color w:val="000000"/>
          <w:lang w:val="fr-CA"/>
        </w:rPr>
      </w:pPr>
    </w:p>
    <w:p w14:paraId="69673E00" w14:textId="77777777" w:rsidR="00000000" w:rsidRPr="009D1E2A" w:rsidRDefault="00000000">
      <w:pPr>
        <w:rPr>
          <w:color w:val="000000"/>
          <w:lang w:val="fr-CA"/>
        </w:rPr>
      </w:pPr>
    </w:p>
    <w:p w14:paraId="38C27E8F" w14:textId="00537855" w:rsidR="00000000" w:rsidRPr="009D1E2A" w:rsidRDefault="000A2E92">
      <w:pPr>
        <w:rPr>
          <w:color w:val="000000"/>
          <w:lang w:val="fr-CA"/>
        </w:rPr>
      </w:pPr>
      <w:r>
        <w:rPr>
          <w:b/>
          <w:bCs/>
          <w:color w:val="000000"/>
          <w:lang w:val="fr-CA"/>
        </w:rPr>
        <w:t>A</w:t>
      </w:r>
      <w:r w:rsidR="00841685" w:rsidRPr="00295F7D">
        <w:rPr>
          <w:b/>
          <w:bCs/>
          <w:color w:val="000000"/>
          <w:lang w:val="fr-CA"/>
        </w:rPr>
        <w:t>liment</w:t>
      </w:r>
      <w:r>
        <w:rPr>
          <w:b/>
          <w:bCs/>
          <w:color w:val="000000"/>
          <w:lang w:val="fr-CA"/>
        </w:rPr>
        <w:t>s</w:t>
      </w:r>
      <w:r w:rsidR="00841685" w:rsidRPr="00295F7D">
        <w:rPr>
          <w:b/>
          <w:bCs/>
          <w:color w:val="000000"/>
          <w:lang w:val="fr-CA"/>
        </w:rPr>
        <w:t xml:space="preserve"> </w:t>
      </w:r>
      <w:r>
        <w:rPr>
          <w:b/>
          <w:bCs/>
          <w:color w:val="000000"/>
          <w:lang w:val="fr-CA"/>
        </w:rPr>
        <w:t>matrimoniaux</w:t>
      </w:r>
    </w:p>
    <w:p w14:paraId="187E17C2" w14:textId="77777777" w:rsidR="00000000" w:rsidRPr="009D1E2A" w:rsidRDefault="00000000">
      <w:pPr>
        <w:rPr>
          <w:color w:val="000000"/>
          <w:lang w:val="fr-CA"/>
        </w:rPr>
      </w:pPr>
    </w:p>
    <w:p w14:paraId="38621EDB" w14:textId="6C7F3389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12.</w:t>
      </w:r>
      <w:r w:rsidR="000F49DF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>Aucun</w:t>
      </w:r>
      <w:r w:rsidR="000A2E92">
        <w:rPr>
          <w:color w:val="000000"/>
          <w:lang w:val="fr-CA"/>
        </w:rPr>
        <w:t>s</w:t>
      </w:r>
      <w:r w:rsidRPr="00295F7D">
        <w:rPr>
          <w:color w:val="000000"/>
          <w:lang w:val="fr-CA"/>
        </w:rPr>
        <w:t xml:space="preserve"> aliment</w:t>
      </w:r>
      <w:r w:rsidR="000A2E92">
        <w:rPr>
          <w:color w:val="000000"/>
          <w:lang w:val="fr-CA"/>
        </w:rPr>
        <w:t>s</w:t>
      </w:r>
      <w:r w:rsidRPr="00295F7D">
        <w:rPr>
          <w:color w:val="000000"/>
          <w:lang w:val="fr-CA"/>
        </w:rPr>
        <w:t xml:space="preserve"> </w:t>
      </w:r>
      <w:r w:rsidR="000A2E92">
        <w:rPr>
          <w:color w:val="000000"/>
          <w:lang w:val="fr-CA"/>
        </w:rPr>
        <w:t xml:space="preserve">matrimoniaux </w:t>
      </w:r>
      <w:r w:rsidRPr="00295F7D">
        <w:rPr>
          <w:color w:val="000000"/>
          <w:lang w:val="fr-CA"/>
        </w:rPr>
        <w:t>ne ser</w:t>
      </w:r>
      <w:r w:rsidR="000A2E92">
        <w:rPr>
          <w:color w:val="000000"/>
          <w:lang w:val="fr-CA"/>
        </w:rPr>
        <w:t>ont</w:t>
      </w:r>
      <w:r w:rsidRPr="00295F7D">
        <w:rPr>
          <w:color w:val="000000"/>
          <w:lang w:val="fr-CA"/>
        </w:rPr>
        <w:t xml:space="preserve"> versé</w:t>
      </w:r>
      <w:r w:rsidR="000A2E92">
        <w:rPr>
          <w:color w:val="000000"/>
          <w:lang w:val="fr-CA"/>
        </w:rPr>
        <w:t>s</w:t>
      </w:r>
      <w:r w:rsidRPr="00295F7D">
        <w:rPr>
          <w:color w:val="000000"/>
          <w:lang w:val="fr-CA"/>
        </w:rPr>
        <w:t xml:space="preserve"> par l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>une ou l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>autre des parties.</w:t>
      </w:r>
    </w:p>
    <w:p w14:paraId="274685EF" w14:textId="77777777" w:rsidR="00000000" w:rsidRPr="009D1E2A" w:rsidRDefault="00000000">
      <w:pPr>
        <w:rPr>
          <w:color w:val="000000"/>
          <w:lang w:val="fr-CA"/>
        </w:rPr>
      </w:pPr>
    </w:p>
    <w:p w14:paraId="578CFB83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[ou]</w:t>
      </w:r>
    </w:p>
    <w:p w14:paraId="5699BAB0" w14:textId="77777777" w:rsidR="00000000" w:rsidRPr="009D1E2A" w:rsidRDefault="00000000">
      <w:pPr>
        <w:rPr>
          <w:color w:val="000000"/>
          <w:lang w:val="fr-CA"/>
        </w:rPr>
      </w:pPr>
    </w:p>
    <w:p w14:paraId="629BD391" w14:textId="625B24C4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12.</w:t>
      </w:r>
      <w:r w:rsidRPr="00295F7D">
        <w:rPr>
          <w:color w:val="000000"/>
          <w:lang w:val="fr-CA"/>
        </w:rPr>
        <w:tab/>
        <w:t>[</w:t>
      </w:r>
      <w:r w:rsidR="000A2E92">
        <w:rPr>
          <w:color w:val="000000"/>
          <w:lang w:val="fr-CA"/>
        </w:rPr>
        <w:t xml:space="preserve">Énoncer </w:t>
      </w:r>
      <w:r w:rsidRPr="00295F7D">
        <w:rPr>
          <w:color w:val="000000"/>
          <w:lang w:val="fr-CA"/>
        </w:rPr>
        <w:t>en termes généraux les dispositions de l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 xml:space="preserve">entente relatives </w:t>
      </w:r>
      <w:r w:rsidR="000A2E92">
        <w:rPr>
          <w:color w:val="000000"/>
          <w:lang w:val="fr-CA"/>
        </w:rPr>
        <w:t xml:space="preserve">aux </w:t>
      </w:r>
      <w:r w:rsidRPr="00295F7D">
        <w:rPr>
          <w:color w:val="000000"/>
          <w:lang w:val="fr-CA"/>
        </w:rPr>
        <w:t>aliment</w:t>
      </w:r>
      <w:r w:rsidR="000A2E92">
        <w:rPr>
          <w:color w:val="000000"/>
          <w:lang w:val="fr-CA"/>
        </w:rPr>
        <w:t>s</w:t>
      </w:r>
      <w:r w:rsidRPr="00295F7D">
        <w:rPr>
          <w:color w:val="000000"/>
          <w:lang w:val="fr-CA"/>
        </w:rPr>
        <w:t xml:space="preserve"> </w:t>
      </w:r>
      <w:r w:rsidR="000A2E92">
        <w:rPr>
          <w:color w:val="000000"/>
          <w:lang w:val="fr-CA"/>
        </w:rPr>
        <w:t>matrimoniaux</w:t>
      </w:r>
      <w:r w:rsidRPr="00295F7D">
        <w:rPr>
          <w:color w:val="000000"/>
          <w:lang w:val="fr-CA"/>
        </w:rPr>
        <w:t>. Si l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 xml:space="preserve">emploi actuel et les revenus annuels ne sont pas indiqués ci-dessus sous </w:t>
      </w:r>
      <w:r w:rsidR="000A2E92">
        <w:rPr>
          <w:color w:val="000000"/>
          <w:lang w:val="fr-CA"/>
        </w:rPr>
        <w:t xml:space="preserve">la rubrique </w:t>
      </w:r>
      <w:r w:rsidRPr="00295F7D">
        <w:rPr>
          <w:color w:val="000000"/>
          <w:lang w:val="fr-CA"/>
        </w:rPr>
        <w:t>« Enfants », fournir ces précisions ici.]</w:t>
      </w:r>
    </w:p>
    <w:p w14:paraId="0F105585" w14:textId="77777777" w:rsidR="00000000" w:rsidRPr="009D1E2A" w:rsidRDefault="00000000">
      <w:pPr>
        <w:ind w:firstLine="720"/>
        <w:rPr>
          <w:color w:val="000000"/>
          <w:lang w:val="fr-CA"/>
        </w:rPr>
      </w:pPr>
    </w:p>
    <w:p w14:paraId="00AD7BC1" w14:textId="77777777" w:rsidR="00000000" w:rsidRPr="009D1E2A" w:rsidRDefault="00000000">
      <w:pPr>
        <w:rPr>
          <w:color w:val="000000"/>
          <w:lang w:val="fr-CA"/>
        </w:rPr>
      </w:pPr>
    </w:p>
    <w:p w14:paraId="1A714394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>Dépens</w:t>
      </w:r>
    </w:p>
    <w:p w14:paraId="063A3B8B" w14:textId="77777777" w:rsidR="00000000" w:rsidRPr="009D1E2A" w:rsidRDefault="00000000">
      <w:pPr>
        <w:rPr>
          <w:color w:val="000000"/>
          <w:lang w:val="fr-CA"/>
        </w:rPr>
      </w:pPr>
    </w:p>
    <w:p w14:paraId="030AFA03" w14:textId="5B361D75" w:rsidR="00000000" w:rsidRPr="009D1E2A" w:rsidRDefault="00841685">
      <w:pPr>
        <w:rPr>
          <w:color w:val="000000"/>
          <w:lang w:val="fr-CA"/>
        </w:rPr>
      </w:pPr>
      <w:r>
        <w:rPr>
          <w:color w:val="000000"/>
          <w:lang w:val="fr-CA"/>
        </w:rPr>
        <w:t>13.</w:t>
      </w:r>
      <w:r w:rsidR="000F49DF">
        <w:rPr>
          <w:color w:val="000000"/>
          <w:lang w:val="fr-CA"/>
        </w:rPr>
        <w:tab/>
      </w:r>
      <w:r>
        <w:rPr>
          <w:color w:val="000000"/>
          <w:lang w:val="fr-CA"/>
        </w:rPr>
        <w:t xml:space="preserve">Nous ne </w:t>
      </w:r>
      <w:r w:rsidR="000A2E92">
        <w:rPr>
          <w:color w:val="000000"/>
          <w:lang w:val="fr-CA"/>
        </w:rPr>
        <w:t xml:space="preserve">sollicitions </w:t>
      </w:r>
      <w:r>
        <w:rPr>
          <w:color w:val="000000"/>
          <w:lang w:val="fr-CA"/>
        </w:rPr>
        <w:t>aucun</w:t>
      </w:r>
      <w:r w:rsidR="00CE4902">
        <w:rPr>
          <w:color w:val="000000"/>
          <w:lang w:val="fr-CA"/>
        </w:rPr>
        <w:t xml:space="preserve">s </w:t>
      </w:r>
      <w:r>
        <w:rPr>
          <w:color w:val="000000"/>
          <w:lang w:val="fr-CA"/>
        </w:rPr>
        <w:t>dépens.</w:t>
      </w:r>
    </w:p>
    <w:p w14:paraId="5725EAE4" w14:textId="77777777" w:rsidR="00000000" w:rsidRPr="009D1E2A" w:rsidRDefault="00000000">
      <w:pPr>
        <w:rPr>
          <w:color w:val="000000"/>
          <w:lang w:val="fr-CA"/>
        </w:rPr>
      </w:pPr>
    </w:p>
    <w:p w14:paraId="64B10BF3" w14:textId="77777777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 xml:space="preserve">[ou] </w:t>
      </w:r>
    </w:p>
    <w:p w14:paraId="77245DA3" w14:textId="77777777" w:rsidR="00000000" w:rsidRPr="009D1E2A" w:rsidRDefault="00000000">
      <w:pPr>
        <w:rPr>
          <w:color w:val="000000"/>
          <w:lang w:val="fr-CA"/>
        </w:rPr>
      </w:pPr>
    </w:p>
    <w:p w14:paraId="492939CA" w14:textId="72E85609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[Si ces paragraphes sont utilisés, les renuméroter ainsi que les paragraphes qui suivent dans l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 xml:space="preserve">ordre] </w:t>
      </w:r>
    </w:p>
    <w:p w14:paraId="4D9AD2B9" w14:textId="6D9F781E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13a.</w:t>
      </w:r>
      <w:r w:rsidR="000F49DF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 xml:space="preserve">Je </w:t>
      </w:r>
      <w:r w:rsidR="000A2E92">
        <w:rPr>
          <w:color w:val="000000"/>
          <w:lang w:val="fr-CA"/>
        </w:rPr>
        <w:t xml:space="preserve">sollicite </w:t>
      </w:r>
      <w:r w:rsidRPr="00295F7D">
        <w:rPr>
          <w:color w:val="000000"/>
          <w:lang w:val="fr-CA"/>
        </w:rPr>
        <w:t>des dépens au montant de</w:t>
      </w:r>
      <w:r w:rsidR="000F49DF">
        <w:rPr>
          <w:color w:val="000000"/>
          <w:lang w:val="fr-CA"/>
        </w:rPr>
        <w:t xml:space="preserve"> </w:t>
      </w:r>
      <w:r w:rsidRPr="00295F7D">
        <w:rPr>
          <w:color w:val="000000"/>
          <w:lang w:val="fr-CA"/>
        </w:rPr>
        <w:t xml:space="preserve">[     $].  </w:t>
      </w:r>
    </w:p>
    <w:p w14:paraId="4792E2F7" w14:textId="77777777" w:rsidR="00000000" w:rsidRPr="009D1E2A" w:rsidRDefault="00000000">
      <w:pPr>
        <w:rPr>
          <w:color w:val="000000"/>
          <w:lang w:val="fr-CA"/>
        </w:rPr>
      </w:pPr>
    </w:p>
    <w:p w14:paraId="6919FCD0" w14:textId="51192A1C" w:rsidR="00000000" w:rsidRPr="009D1E2A" w:rsidRDefault="00841685">
      <w:pPr>
        <w:tabs>
          <w:tab w:val="left" w:pos="-1440"/>
        </w:tabs>
        <w:ind w:left="720" w:hanging="720"/>
        <w:rPr>
          <w:color w:val="000000"/>
          <w:lang w:val="fr-CA"/>
        </w:rPr>
      </w:pPr>
      <w:r w:rsidRPr="00295F7D">
        <w:rPr>
          <w:color w:val="000000"/>
          <w:lang w:val="fr-CA"/>
        </w:rPr>
        <w:t>13b.</w:t>
      </w:r>
      <w:r w:rsidRPr="00295F7D">
        <w:rPr>
          <w:color w:val="000000"/>
          <w:lang w:val="fr-CA"/>
        </w:rPr>
        <w:tab/>
        <w:t>[Indiquer le fondement de la demande de dépens ainsi que le montant</w:t>
      </w:r>
      <w:r w:rsidR="000A2E92">
        <w:rPr>
          <w:color w:val="000000"/>
          <w:lang w:val="fr-CA"/>
        </w:rPr>
        <w:t xml:space="preserve"> sollicité</w:t>
      </w:r>
      <w:r w:rsidRPr="00295F7D">
        <w:rPr>
          <w:color w:val="000000"/>
          <w:lang w:val="fr-CA"/>
        </w:rPr>
        <w:t>.]</w:t>
      </w:r>
    </w:p>
    <w:p w14:paraId="2504A4A9" w14:textId="77777777" w:rsidR="00000000" w:rsidRPr="009D1E2A" w:rsidRDefault="00000000">
      <w:pPr>
        <w:rPr>
          <w:b/>
          <w:bCs/>
          <w:color w:val="000000"/>
          <w:lang w:val="fr-CA"/>
        </w:rPr>
      </w:pPr>
    </w:p>
    <w:p w14:paraId="3E2DACDA" w14:textId="77777777" w:rsidR="00000000" w:rsidRPr="009D1E2A" w:rsidRDefault="00000000">
      <w:pPr>
        <w:rPr>
          <w:b/>
          <w:bCs/>
          <w:color w:val="000000"/>
          <w:lang w:val="fr-CA"/>
        </w:rPr>
      </w:pPr>
    </w:p>
    <w:p w14:paraId="794D0FA4" w14:textId="77777777" w:rsidR="00000000" w:rsidRPr="009D1E2A" w:rsidRDefault="00000000">
      <w:pPr>
        <w:rPr>
          <w:b/>
          <w:bCs/>
          <w:color w:val="000000"/>
          <w:lang w:val="fr-CA"/>
        </w:rPr>
        <w:sectPr w:rsidR="00791B83" w:rsidRPr="009D1E2A" w:rsidSect="00277C4A">
          <w:type w:val="continuous"/>
          <w:pgSz w:w="12240" w:h="15840"/>
          <w:pgMar w:top="540" w:right="1440" w:bottom="1440" w:left="1440" w:header="1440" w:footer="1440" w:gutter="0"/>
          <w:cols w:space="720"/>
          <w:noEndnote/>
        </w:sectPr>
      </w:pPr>
    </w:p>
    <w:p w14:paraId="1C5E0EBA" w14:textId="5F217202" w:rsidR="00000000" w:rsidRPr="009D1E2A" w:rsidRDefault="00841685">
      <w:pPr>
        <w:rPr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>Demande de mesure</w:t>
      </w:r>
      <w:r w:rsidR="000A2E92">
        <w:rPr>
          <w:b/>
          <w:bCs/>
          <w:color w:val="000000"/>
          <w:lang w:val="fr-CA"/>
        </w:rPr>
        <w:t>s</w:t>
      </w:r>
      <w:r w:rsidRPr="00295F7D">
        <w:rPr>
          <w:b/>
          <w:bCs/>
          <w:color w:val="000000"/>
          <w:lang w:val="fr-CA"/>
        </w:rPr>
        <w:t xml:space="preserve"> réparatoire</w:t>
      </w:r>
      <w:r w:rsidR="000A2E92">
        <w:rPr>
          <w:b/>
          <w:bCs/>
          <w:color w:val="000000"/>
          <w:lang w:val="fr-CA"/>
        </w:rPr>
        <w:t>s</w:t>
      </w:r>
    </w:p>
    <w:p w14:paraId="5F67AAB1" w14:textId="77777777" w:rsidR="00000000" w:rsidRPr="009D1E2A" w:rsidRDefault="00000000">
      <w:pPr>
        <w:rPr>
          <w:color w:val="000000"/>
          <w:lang w:val="fr-CA"/>
        </w:rPr>
      </w:pPr>
    </w:p>
    <w:p w14:paraId="7F459125" w14:textId="77777777" w:rsidR="00842599" w:rsidRDefault="00841685">
      <w:pPr>
        <w:rPr>
          <w:i/>
          <w:iCs/>
          <w:color w:val="000000"/>
          <w:lang w:val="fr-CA"/>
        </w:rPr>
      </w:pPr>
      <w:r>
        <w:rPr>
          <w:color w:val="000000"/>
          <w:lang w:val="fr-CA"/>
        </w:rPr>
        <w:t>14.</w:t>
      </w:r>
      <w:r w:rsidR="000F49DF">
        <w:rPr>
          <w:color w:val="000000"/>
          <w:lang w:val="fr-CA"/>
        </w:rPr>
        <w:tab/>
      </w:r>
      <w:r>
        <w:rPr>
          <w:color w:val="000000"/>
          <w:lang w:val="fr-CA"/>
        </w:rPr>
        <w:t xml:space="preserve">Nous demandons à </w:t>
      </w:r>
      <w:r w:rsidR="000A2E92">
        <w:rPr>
          <w:color w:val="000000"/>
          <w:lang w:val="fr-CA"/>
        </w:rPr>
        <w:t xml:space="preserve">la </w:t>
      </w:r>
      <w:r>
        <w:rPr>
          <w:color w:val="000000"/>
          <w:lang w:val="fr-CA"/>
        </w:rPr>
        <w:t>Cour d</w:t>
      </w:r>
      <w:r w:rsidR="00DD18FC">
        <w:rPr>
          <w:color w:val="000000"/>
          <w:lang w:val="fr-CA"/>
        </w:rPr>
        <w:t>’</w:t>
      </w:r>
      <w:r>
        <w:rPr>
          <w:color w:val="000000"/>
          <w:lang w:val="fr-CA"/>
        </w:rPr>
        <w:t>acc</w:t>
      </w:r>
      <w:r w:rsidR="000A2E92">
        <w:rPr>
          <w:color w:val="000000"/>
          <w:lang w:val="fr-CA"/>
        </w:rPr>
        <w:t xml:space="preserve">ueillir </w:t>
      </w:r>
      <w:r>
        <w:rPr>
          <w:color w:val="000000"/>
          <w:lang w:val="fr-CA"/>
        </w:rPr>
        <w:t xml:space="preserve">notre requête </w:t>
      </w:r>
      <w:r w:rsidR="000A2E92">
        <w:rPr>
          <w:color w:val="000000"/>
          <w:lang w:val="fr-CA"/>
        </w:rPr>
        <w:t xml:space="preserve">en vue d’obtenir </w:t>
      </w:r>
      <w:r>
        <w:rPr>
          <w:color w:val="000000"/>
          <w:lang w:val="fr-CA"/>
        </w:rPr>
        <w:t>une ordonnance de divorce. Nous demandons également que les modalités et conditions de   [</w:t>
      </w:r>
      <w:r>
        <w:rPr>
          <w:i/>
          <w:iCs/>
          <w:color w:val="000000"/>
          <w:lang w:val="fr-CA"/>
        </w:rPr>
        <w:t xml:space="preserve">notre entente écrite </w:t>
      </w:r>
      <w:r w:rsidR="006B1E19">
        <w:rPr>
          <w:i/>
          <w:iCs/>
          <w:color w:val="000000"/>
          <w:lang w:val="fr-CA"/>
        </w:rPr>
        <w:t>datée</w:t>
      </w:r>
      <w:r>
        <w:rPr>
          <w:i/>
          <w:iCs/>
          <w:color w:val="000000"/>
          <w:lang w:val="fr-CA"/>
        </w:rPr>
        <w:t xml:space="preserve"> du         20    </w:t>
      </w:r>
      <w:r w:rsidR="000A2E92">
        <w:rPr>
          <w:i/>
          <w:iCs/>
          <w:color w:val="000000"/>
          <w:lang w:val="fr-CA"/>
        </w:rPr>
        <w:t> </w:t>
      </w:r>
      <w:r>
        <w:rPr>
          <w:i/>
          <w:iCs/>
          <w:color w:val="000000"/>
          <w:lang w:val="fr-CA"/>
        </w:rPr>
        <w:t>/</w:t>
      </w:r>
      <w:r w:rsidR="000A2E92">
        <w:rPr>
          <w:i/>
          <w:iCs/>
          <w:color w:val="000000"/>
          <w:lang w:val="fr-CA"/>
        </w:rPr>
        <w:t xml:space="preserve"> </w:t>
      </w:r>
      <w:r>
        <w:rPr>
          <w:i/>
          <w:iCs/>
          <w:color w:val="000000"/>
          <w:lang w:val="fr-CA"/>
        </w:rPr>
        <w:t>l</w:t>
      </w:r>
      <w:r w:rsidR="00DD18FC">
        <w:rPr>
          <w:i/>
          <w:iCs/>
          <w:color w:val="000000"/>
          <w:lang w:val="fr-CA"/>
        </w:rPr>
        <w:t>’</w:t>
      </w:r>
      <w:r>
        <w:rPr>
          <w:i/>
          <w:iCs/>
          <w:color w:val="000000"/>
          <w:lang w:val="fr-CA"/>
        </w:rPr>
        <w:t xml:space="preserve">ordonnance judiciaire </w:t>
      </w:r>
      <w:r w:rsidR="006B1E19">
        <w:rPr>
          <w:i/>
          <w:iCs/>
          <w:color w:val="000000"/>
          <w:lang w:val="fr-CA"/>
        </w:rPr>
        <w:t>datée</w:t>
      </w:r>
      <w:r>
        <w:rPr>
          <w:i/>
          <w:iCs/>
          <w:color w:val="000000"/>
          <w:lang w:val="fr-CA"/>
        </w:rPr>
        <w:t xml:space="preserve"> du          20    / notre entente écrite </w:t>
      </w:r>
      <w:r w:rsidR="006B1E19">
        <w:rPr>
          <w:i/>
          <w:iCs/>
          <w:color w:val="000000"/>
          <w:lang w:val="fr-CA"/>
        </w:rPr>
        <w:t>datée</w:t>
      </w:r>
      <w:r>
        <w:rPr>
          <w:i/>
          <w:iCs/>
          <w:color w:val="000000"/>
          <w:lang w:val="fr-CA"/>
        </w:rPr>
        <w:t xml:space="preserve"> du </w:t>
      </w:r>
    </w:p>
    <w:p w14:paraId="270C4030" w14:textId="219E3972" w:rsidR="00000000" w:rsidRPr="009D1E2A" w:rsidRDefault="00842599">
      <w:pPr>
        <w:rPr>
          <w:color w:val="000000"/>
          <w:lang w:val="fr-CA"/>
        </w:rPr>
      </w:pPr>
      <w:r>
        <w:rPr>
          <w:i/>
          <w:iCs/>
          <w:color w:val="000000"/>
          <w:lang w:val="fr-CA"/>
        </w:rPr>
        <w:t xml:space="preserve">                                 </w:t>
      </w:r>
      <w:r w:rsidR="00841685">
        <w:rPr>
          <w:i/>
          <w:iCs/>
          <w:color w:val="000000"/>
          <w:lang w:val="fr-CA"/>
        </w:rPr>
        <w:t>20     et l</w:t>
      </w:r>
      <w:r w:rsidR="00DD18FC">
        <w:rPr>
          <w:i/>
          <w:iCs/>
          <w:color w:val="000000"/>
          <w:lang w:val="fr-CA"/>
        </w:rPr>
        <w:t>’</w:t>
      </w:r>
      <w:r w:rsidR="00841685">
        <w:rPr>
          <w:i/>
          <w:iCs/>
          <w:color w:val="000000"/>
          <w:lang w:val="fr-CA"/>
        </w:rPr>
        <w:t xml:space="preserve">ordonnance judiciaire </w:t>
      </w:r>
      <w:r w:rsidR="006B1E19">
        <w:rPr>
          <w:i/>
          <w:iCs/>
          <w:color w:val="000000"/>
          <w:lang w:val="fr-CA"/>
        </w:rPr>
        <w:t xml:space="preserve">datée </w:t>
      </w:r>
      <w:r w:rsidR="00841685">
        <w:rPr>
          <w:i/>
          <w:iCs/>
          <w:color w:val="000000"/>
          <w:lang w:val="fr-CA"/>
        </w:rPr>
        <w:t xml:space="preserve">du         20      </w:t>
      </w:r>
      <w:r w:rsidR="00841685">
        <w:rPr>
          <w:color w:val="000000"/>
          <w:lang w:val="fr-CA"/>
        </w:rPr>
        <w:t>] soi</w:t>
      </w:r>
      <w:r w:rsidR="000A2E92">
        <w:rPr>
          <w:color w:val="000000"/>
          <w:lang w:val="fr-CA"/>
        </w:rPr>
        <w:t>en</w:t>
      </w:r>
      <w:r w:rsidR="00841685">
        <w:rPr>
          <w:color w:val="000000"/>
          <w:lang w:val="fr-CA"/>
        </w:rPr>
        <w:t>t incorporée</w:t>
      </w:r>
      <w:r w:rsidR="000A2E92">
        <w:rPr>
          <w:color w:val="000000"/>
          <w:lang w:val="fr-CA"/>
        </w:rPr>
        <w:t>s</w:t>
      </w:r>
      <w:r w:rsidR="00841685">
        <w:rPr>
          <w:color w:val="000000"/>
          <w:lang w:val="fr-CA"/>
        </w:rPr>
        <w:t xml:space="preserve"> à l</w:t>
      </w:r>
      <w:r w:rsidR="00DD18FC">
        <w:rPr>
          <w:color w:val="000000"/>
          <w:lang w:val="fr-CA"/>
        </w:rPr>
        <w:t>’</w:t>
      </w:r>
      <w:r w:rsidR="00841685">
        <w:rPr>
          <w:color w:val="000000"/>
          <w:lang w:val="fr-CA"/>
        </w:rPr>
        <w:t>ordonnance de mesures accessoires et en fasse</w:t>
      </w:r>
      <w:r w:rsidR="000A2E92">
        <w:rPr>
          <w:color w:val="000000"/>
          <w:lang w:val="fr-CA"/>
        </w:rPr>
        <w:t>nt</w:t>
      </w:r>
      <w:r w:rsidR="00841685">
        <w:rPr>
          <w:color w:val="000000"/>
          <w:lang w:val="fr-CA"/>
        </w:rPr>
        <w:t xml:space="preserve"> partie intégrante.  </w:t>
      </w:r>
    </w:p>
    <w:p w14:paraId="1C073CE5" w14:textId="77777777" w:rsidR="00000000" w:rsidRPr="009D1E2A" w:rsidRDefault="00000000">
      <w:pPr>
        <w:rPr>
          <w:color w:val="000000"/>
          <w:lang w:val="fr-CA"/>
        </w:rPr>
      </w:pPr>
    </w:p>
    <w:p w14:paraId="5CB7CD4B" w14:textId="5E1F6AFA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>15.   [</w:t>
      </w:r>
      <w:r w:rsidR="000A2E92">
        <w:rPr>
          <w:color w:val="000000"/>
          <w:lang w:val="fr-CA"/>
        </w:rPr>
        <w:t xml:space="preserve">Énoncer </w:t>
      </w:r>
      <w:r w:rsidRPr="00295F7D">
        <w:rPr>
          <w:color w:val="000000"/>
          <w:lang w:val="fr-CA"/>
        </w:rPr>
        <w:t>toute mesure spéciale ou circonstance inhabituelle ayant une incidence sur l</w:t>
      </w:r>
      <w:r w:rsidR="00E2507B">
        <w:rPr>
          <w:color w:val="000000"/>
          <w:lang w:val="fr-CA"/>
        </w:rPr>
        <w:t>es</w:t>
      </w:r>
      <w:r w:rsidRPr="00295F7D">
        <w:rPr>
          <w:color w:val="000000"/>
          <w:lang w:val="fr-CA"/>
        </w:rPr>
        <w:t xml:space="preserve"> mesure</w:t>
      </w:r>
      <w:r w:rsidR="00E2507B">
        <w:rPr>
          <w:color w:val="000000"/>
          <w:lang w:val="fr-CA"/>
        </w:rPr>
        <w:t>s</w:t>
      </w:r>
      <w:r w:rsidRPr="00295F7D">
        <w:rPr>
          <w:color w:val="000000"/>
          <w:lang w:val="fr-CA"/>
        </w:rPr>
        <w:t xml:space="preserve"> réparatoire</w:t>
      </w:r>
      <w:r w:rsidR="00E2507B">
        <w:rPr>
          <w:color w:val="000000"/>
          <w:lang w:val="fr-CA"/>
        </w:rPr>
        <w:t>s</w:t>
      </w:r>
      <w:r w:rsidRPr="00295F7D">
        <w:rPr>
          <w:color w:val="000000"/>
          <w:lang w:val="fr-CA"/>
        </w:rPr>
        <w:t xml:space="preserve">, le cas échéant, et renuméroter </w:t>
      </w:r>
      <w:r w:rsidR="00E2507B">
        <w:rPr>
          <w:color w:val="000000"/>
          <w:lang w:val="fr-CA"/>
        </w:rPr>
        <w:t xml:space="preserve">les </w:t>
      </w:r>
      <w:r w:rsidRPr="00295F7D">
        <w:rPr>
          <w:color w:val="000000"/>
          <w:lang w:val="fr-CA"/>
        </w:rPr>
        <w:t>paragraphe</w:t>
      </w:r>
      <w:r w:rsidR="00E2507B">
        <w:rPr>
          <w:color w:val="000000"/>
          <w:lang w:val="fr-CA"/>
        </w:rPr>
        <w:t>s</w:t>
      </w:r>
      <w:r w:rsidRPr="00295F7D">
        <w:rPr>
          <w:color w:val="000000"/>
          <w:lang w:val="fr-CA"/>
        </w:rPr>
        <w:t xml:space="preserve"> restant</w:t>
      </w:r>
      <w:r w:rsidR="00842599">
        <w:rPr>
          <w:color w:val="000000"/>
          <w:lang w:val="fr-CA"/>
        </w:rPr>
        <w:t>s</w:t>
      </w:r>
      <w:r w:rsidRPr="00295F7D">
        <w:rPr>
          <w:color w:val="000000"/>
          <w:lang w:val="fr-CA"/>
        </w:rPr>
        <w:t xml:space="preserve"> au besoin]</w:t>
      </w:r>
    </w:p>
    <w:p w14:paraId="124BA79E" w14:textId="50D5A188" w:rsidR="00000000" w:rsidRDefault="00000000">
      <w:pPr>
        <w:rPr>
          <w:b/>
          <w:bCs/>
          <w:color w:val="000000"/>
          <w:lang w:val="fr-CA"/>
        </w:rPr>
      </w:pPr>
    </w:p>
    <w:p w14:paraId="2EA2C848" w14:textId="77777777" w:rsidR="000F49DF" w:rsidRPr="009D1E2A" w:rsidRDefault="000F49DF">
      <w:pPr>
        <w:rPr>
          <w:b/>
          <w:bCs/>
          <w:color w:val="000000"/>
          <w:lang w:val="fr-CA"/>
        </w:rPr>
      </w:pPr>
    </w:p>
    <w:p w14:paraId="7B6A050D" w14:textId="5F69CB30" w:rsidR="00000000" w:rsidRPr="009D1E2A" w:rsidRDefault="00841685">
      <w:pPr>
        <w:rPr>
          <w:color w:val="000000"/>
          <w:lang w:val="fr-CA"/>
        </w:rPr>
      </w:pPr>
      <w:r w:rsidRPr="00295F7D">
        <w:rPr>
          <w:b/>
          <w:bCs/>
          <w:color w:val="000000"/>
          <w:lang w:val="fr-CA"/>
        </w:rPr>
        <w:t xml:space="preserve">Changement de nom   </w:t>
      </w:r>
      <w:r w:rsidRPr="00295F7D">
        <w:rPr>
          <w:color w:val="000000"/>
          <w:lang w:val="fr-CA"/>
        </w:rPr>
        <w:t>[supprimer cette section si elle ne s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>applique pas]</w:t>
      </w:r>
    </w:p>
    <w:p w14:paraId="2D50CDD1" w14:textId="77777777" w:rsidR="00000000" w:rsidRPr="009D1E2A" w:rsidRDefault="00000000">
      <w:pPr>
        <w:rPr>
          <w:color w:val="000000"/>
          <w:lang w:val="fr-CA"/>
        </w:rPr>
      </w:pPr>
    </w:p>
    <w:p w14:paraId="0FF49BC7" w14:textId="4E0E8276" w:rsidR="00000000" w:rsidRPr="009D1E2A" w:rsidRDefault="00841685">
      <w:pPr>
        <w:rPr>
          <w:color w:val="000000"/>
          <w:lang w:val="fr-CA"/>
        </w:rPr>
      </w:pPr>
      <w:r w:rsidRPr="00295F7D">
        <w:rPr>
          <w:color w:val="000000"/>
          <w:lang w:val="fr-CA"/>
        </w:rPr>
        <w:t xml:space="preserve">16.  Je demande une ordonnance en vue de changer mon nom de </w:t>
      </w:r>
      <w:r w:rsidR="00E2507B">
        <w:rPr>
          <w:color w:val="000000"/>
          <w:lang w:val="fr-CA"/>
        </w:rPr>
        <w:t>[</w:t>
      </w:r>
      <w:r w:rsidRPr="00295F7D">
        <w:rPr>
          <w:color w:val="000000"/>
          <w:lang w:val="fr-CA"/>
        </w:rPr>
        <w:t xml:space="preserve">nom </w:t>
      </w:r>
      <w:r w:rsidR="00240252">
        <w:rPr>
          <w:color w:val="000000"/>
          <w:lang w:val="fr-CA"/>
        </w:rPr>
        <w:t xml:space="preserve">complet </w:t>
      </w:r>
      <w:r w:rsidRPr="00295F7D">
        <w:rPr>
          <w:color w:val="000000"/>
          <w:lang w:val="fr-CA"/>
        </w:rPr>
        <w:t>actuel] à</w:t>
      </w:r>
      <w:r w:rsidR="00E2507B">
        <w:rPr>
          <w:color w:val="000000"/>
          <w:lang w:val="fr-CA"/>
        </w:rPr>
        <w:t xml:space="preserve"> </w:t>
      </w:r>
      <w:r w:rsidRPr="00295F7D">
        <w:rPr>
          <w:color w:val="000000"/>
          <w:lang w:val="fr-CA"/>
        </w:rPr>
        <w:t>[nom</w:t>
      </w:r>
      <w:r w:rsidR="007A3CD1">
        <w:rPr>
          <w:color w:val="000000"/>
          <w:lang w:val="fr-CA"/>
        </w:rPr>
        <w:t xml:space="preserve"> complet, y compris </w:t>
      </w:r>
      <w:r w:rsidR="00E2507B">
        <w:rPr>
          <w:color w:val="000000"/>
          <w:lang w:val="fr-CA"/>
        </w:rPr>
        <w:t xml:space="preserve">tous les </w:t>
      </w:r>
      <w:r w:rsidR="007A3CD1">
        <w:rPr>
          <w:color w:val="000000"/>
          <w:lang w:val="fr-CA"/>
        </w:rPr>
        <w:t>prénoms</w:t>
      </w:r>
      <w:r w:rsidRPr="00295F7D">
        <w:rPr>
          <w:color w:val="000000"/>
          <w:lang w:val="fr-CA"/>
        </w:rPr>
        <w:t>].</w:t>
      </w:r>
    </w:p>
    <w:p w14:paraId="3608D465" w14:textId="77777777" w:rsidR="00000000" w:rsidRPr="009D1E2A" w:rsidRDefault="00000000">
      <w:pPr>
        <w:rPr>
          <w:color w:val="000000"/>
          <w:lang w:val="fr-CA"/>
        </w:rPr>
      </w:pPr>
    </w:p>
    <w:p w14:paraId="0BC8FBE3" w14:textId="7A92C251" w:rsidR="00000000" w:rsidRPr="009D1E2A" w:rsidRDefault="00841685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17.  Le nom que je portais avant mon mariage </w:t>
      </w:r>
      <w:r w:rsidR="00842599">
        <w:rPr>
          <w:color w:val="000000"/>
          <w:lang w:val="fr-CA"/>
        </w:rPr>
        <w:t>au</w:t>
      </w:r>
      <w:r>
        <w:rPr>
          <w:color w:val="000000"/>
          <w:lang w:val="fr-CA"/>
        </w:rPr>
        <w:t xml:space="preserve"> [</w:t>
      </w:r>
      <w:r>
        <w:rPr>
          <w:i/>
          <w:iCs/>
          <w:color w:val="000000"/>
          <w:lang w:val="fr-CA"/>
        </w:rPr>
        <w:t>requérant/</w:t>
      </w:r>
      <w:proofErr w:type="spellStart"/>
      <w:r>
        <w:rPr>
          <w:i/>
          <w:iCs/>
          <w:color w:val="000000"/>
          <w:lang w:val="fr-CA"/>
        </w:rPr>
        <w:t>corequérant</w:t>
      </w:r>
      <w:proofErr w:type="spellEnd"/>
      <w:r>
        <w:rPr>
          <w:color w:val="000000"/>
          <w:lang w:val="fr-CA"/>
        </w:rPr>
        <w:t>] était</w:t>
      </w:r>
      <w:r w:rsidR="00E2507B"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>[nom avant le mariage]</w:t>
      </w:r>
      <w:r w:rsidR="007A3CD1">
        <w:rPr>
          <w:color w:val="000000"/>
          <w:lang w:val="fr-CA"/>
        </w:rPr>
        <w:t xml:space="preserve">. Mon nom à la naissance était                   </w:t>
      </w:r>
      <w:r w:rsidR="00E2507B">
        <w:rPr>
          <w:color w:val="000000"/>
          <w:lang w:val="fr-CA"/>
        </w:rPr>
        <w:t xml:space="preserve">                                           </w:t>
      </w:r>
      <w:r>
        <w:rPr>
          <w:color w:val="000000"/>
          <w:lang w:val="fr-CA"/>
        </w:rPr>
        <w:t xml:space="preserve"> , et </w:t>
      </w:r>
      <w:r w:rsidR="007A3CD1" w:rsidRPr="007A3CD1">
        <w:rPr>
          <w:color w:val="000000"/>
          <w:lang w:val="fr-CA"/>
        </w:rPr>
        <w:t>ma date de naissance est le</w:t>
      </w:r>
      <w:r w:rsidR="007A3CD1" w:rsidRPr="009D1E2A">
        <w:rPr>
          <w:color w:val="000000"/>
          <w:lang w:val="fr-CA"/>
        </w:rPr>
        <w:t xml:space="preserve">                             </w:t>
      </w:r>
      <w:r w:rsidR="00E2507B">
        <w:rPr>
          <w:color w:val="000000"/>
          <w:lang w:val="fr-CA"/>
        </w:rPr>
        <w:t xml:space="preserve">                 </w:t>
      </w:r>
      <w:r>
        <w:rPr>
          <w:color w:val="000000"/>
          <w:lang w:val="fr-CA"/>
        </w:rPr>
        <w:t xml:space="preserve">[fournir des précisions telles que le nom sur le certificat de </w:t>
      </w:r>
      <w:r w:rsidRPr="007A3CD1">
        <w:rPr>
          <w:color w:val="000000"/>
          <w:lang w:val="fr-CA"/>
        </w:rPr>
        <w:t>naissance</w:t>
      </w:r>
      <w:r w:rsidR="007A3CD1" w:rsidRPr="009D1E2A">
        <w:rPr>
          <w:color w:val="000000"/>
          <w:lang w:val="fr-CA"/>
        </w:rPr>
        <w:t xml:space="preserve">, </w:t>
      </w:r>
      <w:r w:rsidR="007A3CD1">
        <w:rPr>
          <w:color w:val="000000"/>
          <w:lang w:val="fr-CA"/>
        </w:rPr>
        <w:t xml:space="preserve">y compris </w:t>
      </w:r>
      <w:r w:rsidR="00E2507B">
        <w:rPr>
          <w:color w:val="000000"/>
          <w:lang w:val="fr-CA"/>
        </w:rPr>
        <w:t xml:space="preserve">tous les </w:t>
      </w:r>
      <w:r w:rsidR="007A3CD1">
        <w:rPr>
          <w:color w:val="000000"/>
          <w:lang w:val="fr-CA"/>
        </w:rPr>
        <w:t>prénoms</w:t>
      </w:r>
      <w:r>
        <w:rPr>
          <w:color w:val="000000"/>
          <w:lang w:val="fr-CA"/>
        </w:rPr>
        <w:t>].</w:t>
      </w:r>
    </w:p>
    <w:p w14:paraId="3873FB19" w14:textId="77777777" w:rsidR="00000000" w:rsidRPr="009D1E2A" w:rsidRDefault="00000000">
      <w:pPr>
        <w:rPr>
          <w:color w:val="000000"/>
          <w:lang w:val="fr-CA"/>
        </w:rPr>
      </w:pPr>
    </w:p>
    <w:p w14:paraId="5474BA6F" w14:textId="77777777" w:rsidR="00000000" w:rsidRPr="009D1E2A" w:rsidRDefault="00000000">
      <w:pPr>
        <w:rPr>
          <w:color w:val="000000"/>
          <w:lang w:val="fr-CA"/>
        </w:rPr>
      </w:pPr>
    </w:p>
    <w:p w14:paraId="1D2111B0" w14:textId="77777777" w:rsidR="00000000" w:rsidRPr="009D1E2A" w:rsidRDefault="00000000">
      <w:pPr>
        <w:rPr>
          <w:color w:val="000000"/>
          <w:lang w:val="fr-CA"/>
        </w:rPr>
      </w:pPr>
    </w:p>
    <w:p w14:paraId="18B04CDB" w14:textId="21D03149" w:rsidR="00000000" w:rsidRPr="009D1E2A" w:rsidRDefault="00E2507B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i/>
          <w:iCs/>
          <w:color w:val="000000"/>
          <w:lang w:val="fr-CA"/>
        </w:rPr>
        <w:t xml:space="preserve">Fait </w:t>
      </w:r>
      <w:r w:rsidR="00841685" w:rsidRPr="00295F7D">
        <w:rPr>
          <w:i/>
          <w:iCs/>
          <w:color w:val="000000"/>
          <w:lang w:val="fr-CA"/>
        </w:rPr>
        <w:t>sous serment</w:t>
      </w:r>
      <w:r>
        <w:rPr>
          <w:i/>
          <w:iCs/>
          <w:color w:val="000000"/>
          <w:lang w:val="fr-CA"/>
        </w:rPr>
        <w:t> </w:t>
      </w:r>
      <w:r w:rsidR="00841685" w:rsidRPr="00295F7D">
        <w:rPr>
          <w:color w:val="000000"/>
          <w:lang w:val="fr-CA"/>
        </w:rPr>
        <w:t>/</w:t>
      </w:r>
      <w:r>
        <w:rPr>
          <w:color w:val="000000"/>
          <w:lang w:val="fr-CA"/>
        </w:rPr>
        <w:t xml:space="preserve"> </w:t>
      </w:r>
      <w:r w:rsidR="00841685" w:rsidRPr="00295F7D">
        <w:rPr>
          <w:i/>
          <w:iCs/>
          <w:color w:val="000000"/>
          <w:lang w:val="fr-CA"/>
        </w:rPr>
        <w:t xml:space="preserve">Affirmé </w:t>
      </w:r>
      <w:r w:rsidR="00841685" w:rsidRPr="00295F7D">
        <w:rPr>
          <w:color w:val="000000"/>
          <w:lang w:val="fr-CA"/>
        </w:rPr>
        <w:t>devant moi</w:t>
      </w:r>
      <w:r w:rsidR="00841685" w:rsidRPr="00295F7D">
        <w:rPr>
          <w:i/>
          <w:iCs/>
          <w:color w:val="000000"/>
          <w:lang w:val="fr-CA"/>
        </w:rPr>
        <w:tab/>
      </w:r>
      <w:r w:rsidR="00841685" w:rsidRPr="00295F7D">
        <w:rPr>
          <w:color w:val="000000"/>
          <w:lang w:val="fr-CA"/>
        </w:rPr>
        <w:t>)</w:t>
      </w:r>
    </w:p>
    <w:p w14:paraId="3E811EB6" w14:textId="77777777" w:rsidR="00000000" w:rsidRPr="009D1E2A" w:rsidRDefault="00841685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295F7D">
        <w:rPr>
          <w:color w:val="000000"/>
          <w:lang w:val="fr-CA"/>
        </w:rPr>
        <w:t xml:space="preserve">le                       20 </w:t>
      </w:r>
      <w:r w:rsidRPr="00295F7D">
        <w:rPr>
          <w:color w:val="000000"/>
          <w:lang w:val="fr-CA"/>
        </w:rPr>
        <w:tab/>
        <w:t>)</w:t>
      </w:r>
    </w:p>
    <w:p w14:paraId="7A840BF2" w14:textId="77777777" w:rsidR="00000000" w:rsidRPr="009D1E2A" w:rsidRDefault="00841685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295F7D">
        <w:rPr>
          <w:color w:val="000000"/>
          <w:lang w:val="fr-CA"/>
        </w:rPr>
        <w:t>à                    ,</w:t>
      </w:r>
      <w:r w:rsidRPr="00295F7D">
        <w:rPr>
          <w:color w:val="000000"/>
          <w:lang w:val="fr-CA"/>
        </w:rPr>
        <w:tab/>
        <w:t>)</w:t>
      </w:r>
    </w:p>
    <w:p w14:paraId="36CB4F55" w14:textId="77777777" w:rsidR="00000000" w:rsidRPr="009D1E2A" w:rsidRDefault="00841685">
      <w:pPr>
        <w:ind w:firstLine="4320"/>
        <w:rPr>
          <w:color w:val="000000"/>
          <w:lang w:val="fr-CA"/>
        </w:rPr>
      </w:pPr>
      <w:r w:rsidRPr="00295F7D">
        <w:rPr>
          <w:color w:val="000000"/>
          <w:lang w:val="fr-CA"/>
        </w:rPr>
        <w:t>)</w:t>
      </w:r>
    </w:p>
    <w:p w14:paraId="30AF32A4" w14:textId="77777777" w:rsidR="00000000" w:rsidRPr="009D1E2A" w:rsidRDefault="00841685">
      <w:pPr>
        <w:ind w:firstLine="4320"/>
        <w:rPr>
          <w:color w:val="000000"/>
          <w:lang w:val="fr-CA"/>
        </w:rPr>
      </w:pPr>
      <w:r w:rsidRPr="00295F7D">
        <w:rPr>
          <w:color w:val="000000"/>
          <w:lang w:val="fr-CA"/>
        </w:rPr>
        <w:t>)</w:t>
      </w:r>
    </w:p>
    <w:p w14:paraId="4C369159" w14:textId="07FE1295" w:rsidR="00000000" w:rsidRPr="009D1E2A" w:rsidRDefault="00841685" w:rsidP="00E2507B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295F7D">
        <w:rPr>
          <w:color w:val="000000"/>
          <w:u w:val="single"/>
          <w:lang w:val="fr-CA"/>
        </w:rPr>
        <w:t xml:space="preserve">                                           </w:t>
      </w:r>
      <w:r w:rsidRPr="00295F7D">
        <w:rPr>
          <w:color w:val="000000"/>
          <w:u w:val="single"/>
          <w:lang w:val="fr-CA"/>
        </w:rPr>
        <w:softHyphen/>
      </w:r>
      <w:r w:rsidR="00E2507B">
        <w:rPr>
          <w:color w:val="000000"/>
          <w:u w:val="single"/>
          <w:lang w:val="fr-CA"/>
        </w:rPr>
        <w:tab/>
      </w:r>
      <w:r w:rsidRPr="00295F7D">
        <w:rPr>
          <w:color w:val="000000"/>
          <w:lang w:val="fr-CA"/>
        </w:rPr>
        <w:t xml:space="preserve">)  </w:t>
      </w:r>
      <w:r w:rsidRPr="00295F7D">
        <w:rPr>
          <w:color w:val="000000"/>
          <w:u w:val="single"/>
          <w:lang w:val="fr-CA"/>
        </w:rPr>
        <w:t xml:space="preserve">                                              </w:t>
      </w:r>
      <w:r w:rsidR="00E2507B">
        <w:rPr>
          <w:color w:val="000000"/>
          <w:u w:val="single"/>
          <w:lang w:val="fr-CA"/>
        </w:rPr>
        <w:tab/>
      </w:r>
      <w:r w:rsidR="00E2507B">
        <w:rPr>
          <w:color w:val="000000"/>
          <w:u w:val="single"/>
          <w:lang w:val="fr-CA"/>
        </w:rPr>
        <w:tab/>
      </w:r>
    </w:p>
    <w:p w14:paraId="6472E004" w14:textId="687A4EBA" w:rsidR="00000000" w:rsidRPr="009D1E2A" w:rsidRDefault="00841685" w:rsidP="000F49DF">
      <w:pPr>
        <w:tabs>
          <w:tab w:val="left" w:pos="-1440"/>
        </w:tabs>
        <w:rPr>
          <w:color w:val="000000"/>
          <w:lang w:val="fr-CA"/>
        </w:rPr>
      </w:pPr>
      <w:r w:rsidRPr="00295F7D">
        <w:rPr>
          <w:color w:val="000000"/>
          <w:lang w:val="fr-CA"/>
        </w:rPr>
        <w:t>Signature de l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>autorité</w:t>
      </w:r>
      <w:r w:rsidRPr="00295F7D">
        <w:rPr>
          <w:color w:val="000000"/>
          <w:lang w:val="fr-CA"/>
        </w:rPr>
        <w:tab/>
      </w:r>
      <w:r w:rsidR="000F49DF">
        <w:rPr>
          <w:color w:val="000000"/>
          <w:lang w:val="fr-CA"/>
        </w:rPr>
        <w:tab/>
      </w:r>
      <w:r w:rsidR="000F49DF">
        <w:rPr>
          <w:color w:val="000000"/>
          <w:lang w:val="fr-CA"/>
        </w:rPr>
        <w:tab/>
      </w:r>
      <w:r w:rsidR="000F49DF">
        <w:rPr>
          <w:color w:val="000000"/>
          <w:lang w:val="fr-CA"/>
        </w:rPr>
        <w:tab/>
        <w:t xml:space="preserve">    </w:t>
      </w:r>
      <w:r w:rsidRPr="00295F7D">
        <w:rPr>
          <w:color w:val="000000"/>
          <w:lang w:val="fr-CA"/>
        </w:rPr>
        <w:t>Signature du requérant</w:t>
      </w:r>
    </w:p>
    <w:p w14:paraId="2608EDBE" w14:textId="77777777" w:rsidR="00000000" w:rsidRPr="009D1E2A" w:rsidRDefault="00000000">
      <w:pPr>
        <w:tabs>
          <w:tab w:val="left" w:pos="-1440"/>
        </w:tabs>
        <w:ind w:left="4320" w:hanging="4320"/>
        <w:rPr>
          <w:color w:val="000000"/>
          <w:lang w:val="fr-CA"/>
        </w:rPr>
      </w:pPr>
    </w:p>
    <w:p w14:paraId="3F956844" w14:textId="4552EE88" w:rsidR="00000000" w:rsidRPr="009D1E2A" w:rsidRDefault="00841685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295F7D">
        <w:rPr>
          <w:color w:val="000000"/>
          <w:lang w:val="fr-CA"/>
        </w:rPr>
        <w:t xml:space="preserve">Nom en </w:t>
      </w:r>
      <w:r w:rsidR="00E2507B">
        <w:rPr>
          <w:color w:val="000000"/>
          <w:lang w:val="fr-CA"/>
        </w:rPr>
        <w:t>lettres moulées</w:t>
      </w:r>
      <w:r w:rsidRPr="00295F7D">
        <w:rPr>
          <w:color w:val="000000"/>
          <w:lang w:val="fr-CA"/>
        </w:rPr>
        <w:t> :</w:t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</w:p>
    <w:p w14:paraId="61CDD52A" w14:textId="77777777" w:rsidR="00000000" w:rsidRPr="009D1E2A" w:rsidRDefault="00841685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295F7D">
        <w:rPr>
          <w:color w:val="000000"/>
          <w:lang w:val="fr-CA"/>
        </w:rPr>
        <w:t>Qualité officielle :</w:t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</w:p>
    <w:p w14:paraId="30778BA5" w14:textId="77777777" w:rsidR="00000000" w:rsidRPr="009D1E2A" w:rsidRDefault="00000000">
      <w:pPr>
        <w:tabs>
          <w:tab w:val="left" w:pos="-1440"/>
        </w:tabs>
        <w:ind w:left="4320" w:hanging="4320"/>
        <w:rPr>
          <w:color w:val="000000"/>
          <w:lang w:val="fr-CA"/>
        </w:rPr>
      </w:pPr>
    </w:p>
    <w:p w14:paraId="64D30B87" w14:textId="77777777" w:rsidR="003D36C6" w:rsidRDefault="003D36C6" w:rsidP="00277C4A">
      <w:pPr>
        <w:tabs>
          <w:tab w:val="left" w:pos="-1440"/>
        </w:tabs>
        <w:ind w:left="4320" w:hanging="4320"/>
        <w:rPr>
          <w:i/>
          <w:iCs/>
          <w:color w:val="000000"/>
          <w:lang w:val="fr-CA"/>
        </w:rPr>
      </w:pPr>
    </w:p>
    <w:p w14:paraId="7534F52E" w14:textId="6D44C35B" w:rsidR="00000000" w:rsidRPr="009D1E2A" w:rsidRDefault="00E2507B" w:rsidP="00277C4A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i/>
          <w:iCs/>
          <w:color w:val="000000"/>
          <w:lang w:val="fr-CA"/>
        </w:rPr>
        <w:t xml:space="preserve">Fait </w:t>
      </w:r>
      <w:r w:rsidR="00841685" w:rsidRPr="00295F7D">
        <w:rPr>
          <w:i/>
          <w:iCs/>
          <w:color w:val="000000"/>
          <w:lang w:val="fr-CA"/>
        </w:rPr>
        <w:t>sous serment</w:t>
      </w:r>
      <w:r>
        <w:rPr>
          <w:i/>
          <w:iCs/>
          <w:color w:val="000000"/>
          <w:lang w:val="fr-CA"/>
        </w:rPr>
        <w:t> </w:t>
      </w:r>
      <w:r w:rsidR="00841685" w:rsidRPr="00295F7D">
        <w:rPr>
          <w:color w:val="000000"/>
          <w:lang w:val="fr-CA"/>
        </w:rPr>
        <w:t>/</w:t>
      </w:r>
      <w:r>
        <w:rPr>
          <w:color w:val="000000"/>
          <w:lang w:val="fr-CA"/>
        </w:rPr>
        <w:t xml:space="preserve"> </w:t>
      </w:r>
      <w:r w:rsidR="00841685" w:rsidRPr="00295F7D">
        <w:rPr>
          <w:i/>
          <w:iCs/>
          <w:color w:val="000000"/>
          <w:lang w:val="fr-CA"/>
        </w:rPr>
        <w:t xml:space="preserve">Affirmé </w:t>
      </w:r>
      <w:r w:rsidR="00841685" w:rsidRPr="00295F7D">
        <w:rPr>
          <w:color w:val="000000"/>
          <w:lang w:val="fr-CA"/>
        </w:rPr>
        <w:t>devant moi</w:t>
      </w:r>
      <w:r w:rsidR="00841685" w:rsidRPr="00295F7D">
        <w:rPr>
          <w:i/>
          <w:iCs/>
          <w:color w:val="000000"/>
          <w:lang w:val="fr-CA"/>
        </w:rPr>
        <w:tab/>
      </w:r>
      <w:r w:rsidR="00841685" w:rsidRPr="00295F7D">
        <w:rPr>
          <w:color w:val="000000"/>
          <w:lang w:val="fr-CA"/>
        </w:rPr>
        <w:t>)</w:t>
      </w:r>
    </w:p>
    <w:p w14:paraId="0BAEE76A" w14:textId="77777777" w:rsidR="00000000" w:rsidRPr="009D1E2A" w:rsidRDefault="00841685" w:rsidP="00277C4A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295F7D">
        <w:rPr>
          <w:color w:val="000000"/>
          <w:lang w:val="fr-CA"/>
        </w:rPr>
        <w:t xml:space="preserve">le                       20 </w:t>
      </w:r>
      <w:r w:rsidRPr="00295F7D">
        <w:rPr>
          <w:color w:val="000000"/>
          <w:lang w:val="fr-CA"/>
        </w:rPr>
        <w:tab/>
        <w:t>)</w:t>
      </w:r>
    </w:p>
    <w:p w14:paraId="4FF0912B" w14:textId="77777777" w:rsidR="00000000" w:rsidRPr="009D1E2A" w:rsidRDefault="00841685" w:rsidP="00277C4A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295F7D">
        <w:rPr>
          <w:color w:val="000000"/>
          <w:lang w:val="fr-CA"/>
        </w:rPr>
        <w:t>à                    ,</w:t>
      </w:r>
      <w:r w:rsidRPr="00295F7D">
        <w:rPr>
          <w:color w:val="000000"/>
          <w:lang w:val="fr-CA"/>
        </w:rPr>
        <w:tab/>
        <w:t>)</w:t>
      </w:r>
    </w:p>
    <w:p w14:paraId="5AFDF948" w14:textId="77777777" w:rsidR="00000000" w:rsidRPr="009D1E2A" w:rsidRDefault="00841685" w:rsidP="00277C4A">
      <w:pPr>
        <w:ind w:firstLine="4320"/>
        <w:rPr>
          <w:color w:val="000000"/>
          <w:lang w:val="fr-CA"/>
        </w:rPr>
      </w:pPr>
      <w:r w:rsidRPr="00295F7D">
        <w:rPr>
          <w:color w:val="000000"/>
          <w:lang w:val="fr-CA"/>
        </w:rPr>
        <w:t>)</w:t>
      </w:r>
    </w:p>
    <w:p w14:paraId="5C51371D" w14:textId="77777777" w:rsidR="00000000" w:rsidRPr="009D1E2A" w:rsidRDefault="00841685" w:rsidP="00277C4A">
      <w:pPr>
        <w:ind w:firstLine="4320"/>
        <w:rPr>
          <w:color w:val="000000"/>
          <w:lang w:val="fr-CA"/>
        </w:rPr>
      </w:pPr>
      <w:r w:rsidRPr="00295F7D">
        <w:rPr>
          <w:color w:val="000000"/>
          <w:lang w:val="fr-CA"/>
        </w:rPr>
        <w:t>)</w:t>
      </w:r>
    </w:p>
    <w:p w14:paraId="32BC4C52" w14:textId="148D5871" w:rsidR="00000000" w:rsidRPr="009D1E2A" w:rsidRDefault="00841685" w:rsidP="0056459B">
      <w:pPr>
        <w:tabs>
          <w:tab w:val="left" w:pos="-1440"/>
        </w:tabs>
        <w:ind w:left="5760" w:hanging="5760"/>
        <w:rPr>
          <w:color w:val="000000"/>
          <w:lang w:val="fr-CA"/>
        </w:rPr>
      </w:pPr>
      <w:r w:rsidRPr="00295F7D">
        <w:rPr>
          <w:color w:val="000000"/>
          <w:u w:val="single"/>
          <w:lang w:val="fr-CA"/>
        </w:rPr>
        <w:t xml:space="preserve">                                          </w:t>
      </w:r>
      <w:r w:rsidR="000F49DF">
        <w:rPr>
          <w:color w:val="000000"/>
          <w:u w:val="single"/>
          <w:lang w:val="fr-CA"/>
        </w:rPr>
        <w:t xml:space="preserve">                     </w:t>
      </w:r>
      <w:r w:rsidRPr="00295F7D">
        <w:rPr>
          <w:color w:val="000000"/>
          <w:u w:val="single"/>
          <w:lang w:val="fr-CA"/>
        </w:rPr>
        <w:t xml:space="preserve">        </w:t>
      </w:r>
      <w:r w:rsidRPr="00295F7D">
        <w:rPr>
          <w:color w:val="000000"/>
          <w:lang w:val="fr-CA"/>
        </w:rPr>
        <w:t xml:space="preserve"> )  </w:t>
      </w:r>
      <w:r w:rsidRPr="00295F7D">
        <w:rPr>
          <w:color w:val="000000"/>
          <w:u w:val="single"/>
          <w:lang w:val="fr-CA"/>
        </w:rPr>
        <w:t xml:space="preserve">                                             </w:t>
      </w:r>
      <w:r w:rsidR="000F49DF">
        <w:rPr>
          <w:color w:val="000000"/>
          <w:u w:val="single"/>
          <w:lang w:val="fr-CA"/>
        </w:rPr>
        <w:t xml:space="preserve">                              </w:t>
      </w:r>
    </w:p>
    <w:p w14:paraId="7CC8B822" w14:textId="2EDA0078" w:rsidR="00000000" w:rsidRPr="009D1E2A" w:rsidRDefault="00841685" w:rsidP="000F49DF">
      <w:pPr>
        <w:tabs>
          <w:tab w:val="left" w:pos="-1440"/>
        </w:tabs>
        <w:rPr>
          <w:color w:val="000000"/>
          <w:lang w:val="fr-CA"/>
        </w:rPr>
      </w:pPr>
      <w:r w:rsidRPr="00295F7D">
        <w:rPr>
          <w:color w:val="000000"/>
          <w:lang w:val="fr-CA"/>
        </w:rPr>
        <w:t>Signature de l</w:t>
      </w:r>
      <w:r w:rsidR="00DD18FC">
        <w:rPr>
          <w:color w:val="000000"/>
          <w:lang w:val="fr-CA"/>
        </w:rPr>
        <w:t>’</w:t>
      </w:r>
      <w:r w:rsidRPr="00295F7D">
        <w:rPr>
          <w:color w:val="000000"/>
          <w:lang w:val="fr-CA"/>
        </w:rPr>
        <w:t>autorité</w:t>
      </w:r>
      <w:r w:rsidR="000F49DF">
        <w:rPr>
          <w:color w:val="000000"/>
          <w:lang w:val="fr-CA"/>
        </w:rPr>
        <w:tab/>
      </w:r>
      <w:r w:rsidR="000F49DF">
        <w:rPr>
          <w:color w:val="000000"/>
          <w:lang w:val="fr-CA"/>
        </w:rPr>
        <w:tab/>
      </w:r>
      <w:r w:rsidR="000F49DF">
        <w:rPr>
          <w:color w:val="000000"/>
          <w:lang w:val="fr-CA"/>
        </w:rPr>
        <w:tab/>
        <w:t xml:space="preserve">                </w:t>
      </w:r>
      <w:r w:rsidRPr="00295F7D">
        <w:rPr>
          <w:color w:val="000000"/>
          <w:lang w:val="fr-CA"/>
        </w:rPr>
        <w:t xml:space="preserve">Signature du </w:t>
      </w:r>
      <w:proofErr w:type="spellStart"/>
      <w:r w:rsidRPr="00295F7D">
        <w:rPr>
          <w:color w:val="000000"/>
          <w:lang w:val="fr-CA"/>
        </w:rPr>
        <w:t>corequérant</w:t>
      </w:r>
      <w:proofErr w:type="spellEnd"/>
    </w:p>
    <w:p w14:paraId="3B4CE218" w14:textId="77777777" w:rsidR="00000000" w:rsidRPr="009D1E2A" w:rsidRDefault="00841685" w:rsidP="00277C4A">
      <w:pPr>
        <w:tabs>
          <w:tab w:val="left" w:pos="-1440"/>
        </w:tabs>
        <w:ind w:left="6480" w:hanging="5760"/>
        <w:rPr>
          <w:color w:val="000000"/>
          <w:lang w:val="fr-CA"/>
        </w:rPr>
      </w:pP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</w:p>
    <w:p w14:paraId="0F8A825F" w14:textId="26FA0D85" w:rsidR="00000000" w:rsidRPr="009D1E2A" w:rsidRDefault="00841685" w:rsidP="00277C4A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295F7D">
        <w:rPr>
          <w:color w:val="000000"/>
          <w:lang w:val="fr-CA"/>
        </w:rPr>
        <w:t xml:space="preserve">Nom en </w:t>
      </w:r>
      <w:r w:rsidR="00E2507B">
        <w:rPr>
          <w:color w:val="000000"/>
          <w:lang w:val="fr-CA"/>
        </w:rPr>
        <w:t>lettres moulées</w:t>
      </w:r>
      <w:r w:rsidRPr="00295F7D">
        <w:rPr>
          <w:color w:val="000000"/>
          <w:lang w:val="fr-CA"/>
        </w:rPr>
        <w:t> :</w:t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</w:p>
    <w:p w14:paraId="4FB82D35" w14:textId="77777777" w:rsidR="00000000" w:rsidRPr="009D1E2A" w:rsidRDefault="00841685" w:rsidP="00277C4A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295F7D">
        <w:rPr>
          <w:color w:val="000000"/>
          <w:lang w:val="fr-CA"/>
        </w:rPr>
        <w:t>Qualité officielle :</w:t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  <w:r w:rsidRPr="00295F7D">
        <w:rPr>
          <w:color w:val="000000"/>
          <w:lang w:val="fr-CA"/>
        </w:rPr>
        <w:tab/>
      </w:r>
    </w:p>
    <w:sectPr w:rsidR="00791B83" w:rsidRPr="009D1E2A" w:rsidSect="00791B83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5B5B2" w14:textId="77777777" w:rsidR="00C51915" w:rsidRDefault="00C51915" w:rsidP="006B1E19">
      <w:r>
        <w:separator/>
      </w:r>
    </w:p>
  </w:endnote>
  <w:endnote w:type="continuationSeparator" w:id="0">
    <w:p w14:paraId="4DE98E0B" w14:textId="77777777" w:rsidR="00C51915" w:rsidRDefault="00C51915" w:rsidP="006B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C56D" w14:textId="77777777" w:rsidR="00C51915" w:rsidRDefault="00C51915" w:rsidP="006B1E19">
      <w:r>
        <w:separator/>
      </w:r>
    </w:p>
  </w:footnote>
  <w:footnote w:type="continuationSeparator" w:id="0">
    <w:p w14:paraId="04187552" w14:textId="77777777" w:rsidR="00C51915" w:rsidRDefault="00C51915" w:rsidP="006B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56A"/>
    <w:multiLevelType w:val="hybridMultilevel"/>
    <w:tmpl w:val="162C1A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512C9"/>
    <w:multiLevelType w:val="hybridMultilevel"/>
    <w:tmpl w:val="99025E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DD2AAC"/>
    <w:multiLevelType w:val="hybridMultilevel"/>
    <w:tmpl w:val="C2D4C9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78498630">
    <w:abstractNumId w:val="2"/>
  </w:num>
  <w:num w:numId="2" w16cid:durableId="1950970037">
    <w:abstractNumId w:val="0"/>
  </w:num>
  <w:num w:numId="3" w16cid:durableId="97059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E"/>
    <w:rsid w:val="00004B81"/>
    <w:rsid w:val="000A2E92"/>
    <w:rsid w:val="000F49DF"/>
    <w:rsid w:val="00143421"/>
    <w:rsid w:val="00185E92"/>
    <w:rsid w:val="00240252"/>
    <w:rsid w:val="002A3DA9"/>
    <w:rsid w:val="00327EEF"/>
    <w:rsid w:val="0039371C"/>
    <w:rsid w:val="003D36C6"/>
    <w:rsid w:val="00477D2D"/>
    <w:rsid w:val="00542564"/>
    <w:rsid w:val="006B1E19"/>
    <w:rsid w:val="007A3CD1"/>
    <w:rsid w:val="00813B8E"/>
    <w:rsid w:val="00841685"/>
    <w:rsid w:val="00842599"/>
    <w:rsid w:val="008679B5"/>
    <w:rsid w:val="008F4680"/>
    <w:rsid w:val="00940B39"/>
    <w:rsid w:val="009D1E2A"/>
    <w:rsid w:val="00BB5A0E"/>
    <w:rsid w:val="00C51915"/>
    <w:rsid w:val="00C60527"/>
    <w:rsid w:val="00C914CB"/>
    <w:rsid w:val="00CE4902"/>
    <w:rsid w:val="00D6301A"/>
    <w:rsid w:val="00D8728B"/>
    <w:rsid w:val="00DD18FC"/>
    <w:rsid w:val="00E2507B"/>
    <w:rsid w:val="00E4487A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5825D"/>
  <w15:docId w15:val="{9F1AB6AF-4C3B-4F96-8D4E-4F788E1D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E1DAC"/>
  </w:style>
  <w:style w:type="paragraph" w:styleId="Header">
    <w:name w:val="header"/>
    <w:basedOn w:val="Normal"/>
    <w:link w:val="HeaderChar"/>
    <w:uiPriority w:val="99"/>
    <w:unhideWhenUsed/>
    <w:rsid w:val="006B1E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E1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E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E19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1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4C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CB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A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12E2-A53C-4EE4-A1DB-FF00A905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M Baker</dc:creator>
  <cp:lastModifiedBy>Johnstone, Pamela A</cp:lastModifiedBy>
  <cp:revision>2</cp:revision>
  <dcterms:created xsi:type="dcterms:W3CDTF">2024-08-29T14:33:00Z</dcterms:created>
  <dcterms:modified xsi:type="dcterms:W3CDTF">2024-08-29T14:33:00Z</dcterms:modified>
</cp:coreProperties>
</file>